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af99f" w14:textId="b3af9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Сорочинского сельского округа Сарыкольского района Костанайской области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10 января 2022 года № 88.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Сарыкольский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Сорочинского сельского округа Сарыкольского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– 37 579,1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5 351,1 тысяча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32 228,0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38 200,5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- 621,4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621,4 тысяча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621,4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Сарыкольского района Костанайской области от 18.11.2022 </w:t>
      </w:r>
      <w:r>
        <w:rPr>
          <w:rFonts w:ascii="Times New Roman"/>
          <w:b w:val="false"/>
          <w:i w:val="false"/>
          <w:color w:val="000000"/>
          <w:sz w:val="28"/>
        </w:rPr>
        <w:t>№ 222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Сорочинского сельского округа на 2022 год предусмотрен объем субвенций, передаваемых из районнного бюджета, в сумме 31 708,0 тысяч тенге.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бюджете Сорочинского сельского округа на 2022 год не предусмотрены объемы бюджетных изъятий в районный бюджет.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2022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Сарыкольского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Базарбаева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"10" января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</w:t>
            </w:r>
          </w:p>
        </w:tc>
      </w:tr>
    </w:tbl>
    <w:bookmarkStart w:name="z2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Сорочинского сельского округа Сарыкольского района на 2022 год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Сарыкольского района Костанайской области от 18.11.2022 </w:t>
      </w:r>
      <w:r>
        <w:rPr>
          <w:rFonts w:ascii="Times New Roman"/>
          <w:b w:val="false"/>
          <w:i w:val="false"/>
          <w:color w:val="ff0000"/>
          <w:sz w:val="28"/>
        </w:rPr>
        <w:t>№ 222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37 579,1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5 351,1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3 891,1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3 728,9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32 228,0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32 228,0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38 200,5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29 966,1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29 966,1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29 966,1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29 966,1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3 909,4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3 909,4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3 909,4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3 148,2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"10" января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</w:t>
            </w:r>
          </w:p>
        </w:tc>
      </w:tr>
    </w:tbl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Сорочинского сельского округа Сарыкольского района на 2023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"10" января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</w:t>
            </w:r>
          </w:p>
        </w:tc>
      </w:tr>
    </w:tbl>
    <w:bookmarkStart w:name="z3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Сорочинского сельского округа Сарыкольского района на 2024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