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496b" w14:textId="dec4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июня 2014 года № 183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Тагильского сельского округа Сарыкольского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18 февраля 2022 года № 114. Отменено решением маслихата Сарыкольского района Костанайской области от 25 сентября 2023 года № 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Сарыкольского района Костанайской области от 25.09.2023 </w:t>
      </w:r>
      <w:r>
        <w:rPr>
          <w:rFonts w:ascii="Times New Roman"/>
          <w:b w:val="false"/>
          <w:i w:val="false"/>
          <w:color w:val="ff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Тагильского сельского округа Сарыкольского района Костанайской области" от 25 июня 2014 года № 183 (зарегистрировано в Реестре государственной регистрации нормативных правовых актов за № 4947)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Тагильского сельского округа Сарыкольского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 для участия в сходе местного сообщества Тагильского сельского округа Сарыкольского района Костанайской области, утвержденный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Тагильского сельского округа Сарыкольского района Костанайской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Тагильского сельского округа Сарыкольского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Тагильского сельского округа.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Тагильского сельского округа.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Тагильского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Тагильского сельского округа.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Тагильского сельского округа или уполномоченным им лицом.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Тагильского сельского округа или уполномоченное им лицо.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Тагильского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Тагильского сельского округа Сарыкольского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Тагильского сельского округа Сарыкольского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Тагильское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Соналы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Ермаковка Тагильского сельского округа Сарыкольского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