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4eee" w14:textId="c664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сентября 2019 года № 281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Тимирязевка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118.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Тимирязевка Сарыкольского района Костанайской области" от 17 сентября 2019 года № 281 (зарегистрировано в Реестре государственной регистрации нормативных правовых актов за № 8699)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Тимирязевка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 для участия в сходе местного сообщества села Тимирязевка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Тимирязевка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Тимирязевка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Тимирязевка.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Тимирязевка.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Тимирязевка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Тимирязевка.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Тимирязевка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Тимирязевка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Тимирязевка.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Тимирязевка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Тимирязевка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Тимирязевка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