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f469" w14:textId="ea8f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января 2022 года № 93 "О бюджете Севастопольского сельского округа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марта 2022 года № 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Севастопольского сельского округа Сарыкольского района Костанайской области на 2022-2024 годы" от 13 января 2022 года № 93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Севастопольского сельского округа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24 989,0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1 733,0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23 256,0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25 596,9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- 607,9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607,9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607,9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