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a23" w14:textId="4e07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147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марта 2022 года № 140. Отменено решением маслихата Сарыкольского района Костанайской области от 11 мая 2023 года № 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Сарыкольского районного маслихата" от 15 марта 2018 года № 147 (зарегистрировано в Реестре государственной регистрации нормативных правовых актов за № 7677)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Сарыкольского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отдела организационно-контрольной и кадровой работы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