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490c" w14:textId="a0f4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81 "О районном бюджете Сарыкольского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апреля 2022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2022-2024 годы" от 30 декабря 2021 года № 81 (зарегистрировано в Реестре государственной регистрации нормативных правовых актов за № 26331)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4 344 963,4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1 258 187,0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17 418,0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6 873,1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3 062 485,3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4 457 866,0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5 744,0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31 012,0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-118 646,6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118 646,6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36 756,0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31 012,0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112 902,6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4 344 963,4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3 062 483,4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- 118 646,6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