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f8ca" w14:textId="4b0f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Сарыкольскому району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мая 2022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Сарыкольский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Сарыкольскому району на 2022-2023 годы.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Сарыкольскому району на 2022-2023 годы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Сарыкольского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2022-2023 годы);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2022-2023 годы);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Карта с обозначением внешних и внутренних границ и площадей пастбищ, в том числе сезонных, объектов пастбищной инфраструктуры </w:t>
      </w:r>
      <w:r>
        <w:rPr>
          <w:rFonts w:ascii="Times New Roman"/>
          <w:b w:val="false"/>
          <w:i w:val="false"/>
          <w:color w:val="000000"/>
          <w:sz w:val="28"/>
        </w:rPr>
        <w:t>(приложение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2022-2023 годы);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2022-2023 годы);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2022-2023 годы);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2022-2023 годы);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Сарыкольскому району на 2022-2023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Сарыкольскому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Сарыкольского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7216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Сарыкольского района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Абенов Талгат Дарбаевич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Абилова Мадина Сериковна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Агайсинов Арман Амангельдинович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Айсин Каир Негиматович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Айсин Мегдат Кабдуллинович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Айтпаев Темирбулат Оразбаевич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Аллахвердиев Гюмрах Иса Оглы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Аллахвердиева Радмила Алмазовна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Алпысбаев Алибек Кукенович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Алкеев Жангельды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Алкеев Байкенже Акжанович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Амержанов Кайрат Тастанович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Амренов Жаслан Беккожиевич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Антихович Сергей Федорович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Артемчук Виталий Анатольевич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Асембеков Есим Бибатырович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Ахметова Куляш Каршимановна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Ахметов Кадыржан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Аяганов Алмат Жантасович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Бабич Иван Иванович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Баймаканов Есеньжуль Жаксылыкович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Балгужинов Хамит Бексултанович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Бекпасов Ришат Каирбекович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Бексултанова Акмарал Батырхановна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Бекмагамбетова Камшат Батырхановна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Беригбаев Агбай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Беркенов Ильдар Жамбулович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Бермухаметов Жагпар Какимович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Бетман Владимир Алексеевич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Бирманов Алибек Тлеужанович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Брановец Валентина Григорьевна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Бродюк Виктор Иванович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Бултанова Айгерим Ергалиевна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Бурбаева Маули Султановна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Бусурманов Бахитбек Ахмедиярович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Величкин Дмитрий Михайлович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Винник Сергей Иванович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Виоарэ Денис Викторович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Волкогонова Светлана Яковлевна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Воронко Сергей Михайлович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Воскобойник Василий Михайлович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Вотчель Юрий Александрович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Гадецкий Владимир Васильевич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Гребенюк Виталий алексеевич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Гридюшко Сергей Станиславович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Горбунова Татьяна Петровна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Гросс Александр Яковлевич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Гулиев Максим Яхыяевич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Гумматова Гульжазира Жакыповна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Дамбаулова Гульнара Рахметовна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Дамбаулова Раушан Балтакескеновна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Дандыбаев Жансултан Уракович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Дандыбаева Калымжан Мукановна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Дандыбаев Ерторы Алимбаевич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Дандыбаева Карашаш Елемысовна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Даутов Болат Шурович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Денисенко Анатолий Степанович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Джаксыбаева Татьяна Петровна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Джаксыбаев Акылбек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Дзыгарь Иван Трофимович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Добош Владимир Павлович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Досмагамбетов Серик Борибаевич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Драпеза Вячеслав Владимирович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Дудка Семен Григорьевич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Дудка Александр Семенович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Дудка Оксана Семеновна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Дузенов Жанат Таскажинович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Дускенова Алма Амангельдиновна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Дутпаев Танат Молбакович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Дуйсенов Марат Алимжанович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Евтушенко Владимир Дмитриевич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Есов Алимжан Аскерович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Жакупов Багытбек Бейсенович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Жакупова Гульнар Кабдуовна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Жалмагамбетов Нурлан Кабдрашитович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Жаналипов Жанатай Багитжанович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Жапаров Бекет Хамитович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Жаулебаев Кенжегали Жумагалиевич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Жаулебаев Самат Жумагалиевич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Жиентаев Айтпай Мунсузбаевич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Жилкишенова Даметкен Баймурзиновна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Жулдугулов Тулеу Жусупбекович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Жусупова Бахитжамал Нуржановна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Жусупов Хамьял Хамитович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Жутаев Махаббат Сагынбаевич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Захаров Юрий Алексеевич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Захаров Алексей Кириллович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Иваншин Николай Григорьевич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Иргалиев Кабдыкалык Жумашевич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Исаков Габит Жамбулатович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Исакова Фатима Тулевна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Исахметова Сауле Какимовна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Искаков Урал Таскалиевич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Искакова Асемгуль Жаныбековна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Исмагамбетов Омархан Хамитович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Истлеуова Сания Газизовна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Кабиденов Бугобай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Каваляускас Виктор Алгирдасович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Кадирбаева Раушан Кабдулмановна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Кайтанов Байсен Оспанович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Каневская Мария Михайловна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Каневская Наталья Владимировна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Карпенко Светлана Михайловна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Кирик Улжан Рашитовна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Кириченко Валентина Ивановна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Китебаев Амир Сулейменович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Колодийчук Виталий Анатольевич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Конюшин Сергей Петрович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Коренкова Людмила Викторовна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Коханов Юрий Леонидович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Кренц Константин Адольфович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Кужабаев Кайрат Мендыгалиевич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Кужалинов Болат Бержанович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Кужалинова Светлана Киримовна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Кужахметов Темиржан Шарипжанович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Кукаев Каирбек Кадуевич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КукаевУразбай Шопанович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Кунанбаева Жулдуз Жантуреновна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Курочкин Олег Николаевич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Кустаев Сейтен Мукатаевич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Кусымбаев Кайрат Пасильжанович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Мажкеева Алмагуль Сайлауовна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Майбасов Танатар Достаевич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Майбасова Зарина Магомедовна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Макатов Каирбай Конкаевич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Макеев Кайнет Катаевич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Максутова Анастасия Владимировна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Масликова Вера Андреевна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Мелоян Аревик Ванушовна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Михнев Павел Данилович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Молдахметов Даулет Джамбулович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Молдахметова Бупе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Мусафирова Асьма Шаймерденовна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Моталь Николай Иванович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Мулдабеков Орал Габдулович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Мулдахметова Амина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Мурзатаев Аль-Куат Сабурович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Мусин Жангельды Галиханович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Ненашев Владимир Яковлевич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Ногин Игорь Леонидович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Ногин Леонид Александрович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Нургазин Темиржан Бримжанович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Нуркина Лейля Шабденовна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Нурпеисова Ботагоз Нургалиевна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Нурпеисова Магфура Бекешевна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Нурпеисова Туганай Казкеновна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Овчинников Николай Павлович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Олейник Валерий Гарольдович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Олейник Сергей Валерьевич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Омарова Самиля Кенжетаевна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Онестюк Леонид Павлович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Оразалин Эрат Токсанович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Очеретяный Валерий Иванович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Панасевич Григорий Филиппович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Петров Виктор Васильевич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Пуме Вера Ивановна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Равинский Борис Евгеньевич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Раисов Талгат Байжанович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Ригерт Иосиф Андреевич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Рыжков Иван Степанович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Сагаров Балгабай Кенжебаевич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Садвакасов Ербулан Беккожинович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Садинов Алебай Калаувич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Садинов Бельгебай Зейнешевич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Сазонова Антонина Михайловна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Сантимиров Мухтарбек Ерденович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Сатаев Байболсын Хаербекович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Саурбаев Баглан Дауленович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Саутбеков Тулекберген Хакимович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Сванов Даркан Рашидович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Секенов Дулат Уралбаевич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Сексембаева Айжан Шайхисламовна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Сексенова Зухра Гариповна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Селезнев Вячеслав Владимирович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Серветник Сергей Васильевич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Сатаев Баймурза Хаербекович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Сокол Петр Петрович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Стап Шуга Турловна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Султангазинов Марат Секешович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Султангазинов Ренат Сейтенович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Супруненко Сергей Иванович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Сатаев Байболсын Хаербекович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Сатубалдин Гаирхан Шотпаевич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Сатубалдин Джангельды Кужакович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Сатубалдин Сарсембай Султанович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Такенов Агбай Амангельдович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Танкебаев Адилбек Дильдабекович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Ткач Василий Михайлович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Такишев Карыбай Биминденович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Талипова Жанар Еркинбековна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Тарасенко Иван Сергеевич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Токарев Владимир Иванович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Турлубеков Какимжан Тойбазарович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Тыртышний Игорь Николаевич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Унгаров Булат Баянович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Уразбеков Мурат Курлеутович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Утепова Карылгаш Хизатуллаевна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Утетлеуова Гульшара Жараскановна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Утетлеуова Галия Утешовна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Утетлеуова Гайни Казгалиевна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Утимисов Каратай Какимович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Утимисов Сансзбай Каппасович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Утинов Балсынбек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Утимисов Асылбек Каратаевич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Утимисов Темирхан Каратаевич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Флячук Василий Филиппович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Флят Надежда Васильевна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Фоменко Петр Захарович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Хажиев Курганбек Магумович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Хасенов Биримжан Галымжанович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Хасенов Газиз Сулейменович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Шагатаев Айтбай Шаймерденович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Шаймерденов Асылбек Аменович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Шаймерденова Шарипа Утемисовна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Шайсултанов Абай Айдарбекович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Шакпутов Кадырбай Жукунович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Шанкамилов Есымкан Ламкадырович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Шатохин Александр Владимирович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Шебеда Дмитрий Борисович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Шевцов Владимир Евгеньевич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Шериезданов Серик Рахимович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Шилов Николай Владимирович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Шокаева Бибигуль Жаксылыковна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Шопагулов Сапабек Сабыржанович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Шугумбаев Булат Туканович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Шукенова Галина Романовна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Яблонский Виктор Николаевич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Товарищество с ограниченной ответственностью "Агро ПАРАСАТ"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Товарищество с ограниченной ответственностью "Аманжол-Акро"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Товарищество с ограниченной ответственностью "Алтын Дала+"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Товарищество с ограниченной ответственностью "Болашак-4"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Товарищество с ограниченной ответственностью "Олжа Арыстан- ПК" 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Товарищество с ограниченной ответственностью "ЕЛСАН-АГРО"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Товарищество с ограниченной ответственностью "Интеграция -МТС"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Товарищество с ограниченной ответственностью "Куат-Т1"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Товарищество с ограниченной ответственностью "Мелитопольское" 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Товарищество с ограниченной ответственностью "Нур-Айгер-СК" 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Товарищество с ограниченной ответственностью "Сорочинское-2030"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Товарищество с ограниченной ответственностью "Уйкескен"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Товарищество с ограниченной ответственностью "АгроКомТрейд"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Товарищество с ограниченной ответственностью "SARYKOL AGRO"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Товарищество с ограниченной ответственностью "Анновка"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Сарыкольскому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7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использования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(часть мая, июня)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Весна-осень (май-июнь, часть августа, сентябрь посев трав под зиму)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(часть июня, июль, август)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Весна-осень (май-июнь, часть августа, сентябрь, посев трав под зиму)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(часть мая, июня)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(часть июня, июль, август)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Сарыкольскому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8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77089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Сарыкольскому району составляют 169 950 гектаров. В том числе, на землях сельскохозяйственного назначения 108 290 гектаров, на землях населенных пунктов 44 682 гектаров, на землях лесного фонда 4 234 гектаров, на землях запаса 12 731 гектаров.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Сарыкольскому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Копаней, трубчатых или шахтных колодцев, оросительных или обводнительных каналов на территории района не имеется.</w:t>
      </w:r>
    </w:p>
    <w:bookmarkEnd w:id="263"/>
    <w:bookmarkStart w:name="z29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68580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6"/>
    <w:p>
      <w:pPr>
        <w:spacing w:after="0"/>
        <w:ind w:left="0"/>
        <w:jc w:val="both"/>
      </w:pPr>
      <w:r>
        <w:drawing>
          <wp:inline distT="0" distB="0" distL="0" distR="0">
            <wp:extent cx="61722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72136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8"/>
    <w:p>
      <w:pPr>
        <w:spacing w:after="0"/>
        <w:ind w:left="0"/>
        <w:jc w:val="both"/>
      </w:pPr>
      <w:r>
        <w:drawing>
          <wp:inline distT="0" distB="0" distL="0" distR="0">
            <wp:extent cx="68834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68072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0"/>
    <w:p>
      <w:pPr>
        <w:spacing w:after="0"/>
        <w:ind w:left="0"/>
        <w:jc w:val="both"/>
      </w:pPr>
      <w:r>
        <w:drawing>
          <wp:inline distT="0" distB="0" distL="0" distR="0">
            <wp:extent cx="56769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1"/>
    <w:p>
      <w:pPr>
        <w:spacing w:after="0"/>
        <w:ind w:left="0"/>
        <w:jc w:val="both"/>
      </w:pPr>
      <w:r>
        <w:drawing>
          <wp:inline distT="0" distB="0" distL="0" distR="0">
            <wp:extent cx="47879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Сарыкольскому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31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72"/>
    <w:bookmarkStart w:name="z31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3"/>
    <w:p>
      <w:pPr>
        <w:spacing w:after="0"/>
        <w:ind w:left="0"/>
        <w:jc w:val="both"/>
      </w:pPr>
      <w:r>
        <w:drawing>
          <wp:inline distT="0" distB="0" distL="0" distR="0">
            <wp:extent cx="5778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Сарыкольскому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32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274"/>
    <w:bookmarkStart w:name="z32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63500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61341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7"/>
    <w:p>
      <w:pPr>
        <w:spacing w:after="0"/>
        <w:ind w:left="0"/>
        <w:jc w:val="both"/>
      </w:pPr>
      <w:r>
        <w:drawing>
          <wp:inline distT="0" distB="0" distL="0" distR="0">
            <wp:extent cx="55626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Сарыкольскому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33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 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 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 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 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 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летне-осен-ний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отдыха-ющий загон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