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a076" w14:textId="0d3a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95 "О бюджете села Большие Дубравы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июня 2022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Большие Дубравы Сарыкольского района Костанайской области на 2022-2024 годы" от 13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Большие Дубравы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20 845,4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1 718,4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19 127,0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21 020,1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19 520,0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