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dad47" w14:textId="a9dad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13 января 2022 года № 93 "О бюджете Севастопольского сельского округа Сарыкольского района Костанайской области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19 июля 2022 года № 185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Севастопольского сельского округа Сарыкольского района Костанайской области на 2022-2024 годы" от 13 января 2022 года № 93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Севастопольского сельского округа Сарыкольского района на 2022-2024 годы согласно приложениям 1, 2 и 3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25 598,4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2 342,4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23 256,0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26 206,3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-607,9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607,9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607,9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"19" июля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93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Севастопольского сельского округа Сарыкольского района на 2022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3 471,0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