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4251" w14:textId="4fb4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85 "О бюджете поселка Сарыколь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8 сентября 2022 года № 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Сарыколь Сарыкольского района Костанайской области на 2022-2024 годы" от 10 января 2022 года № 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Сарыколь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244 720,6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29 239,7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3,6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215 477,3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252 505,2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- 7 784,6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7 784,6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7 784,6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120 555 ,6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120 555 ,6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120 555 ,6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