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054d" w14:textId="cfe0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10 января 2022 года № 90 "О бюджете села Златоуст Сарыкольского района Костанайской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29 сентября 2022 года № 203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Златоуст Сарыкольского района Костанайской области на 2022-2024 годы" от 10 января 2022 года № 90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Златоуст Сарыкольского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23 553,0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3 370,0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20 183,0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23 837,0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-284,0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284,0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284,0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Златоуст Сарыкольского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20 759 ,0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