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593b" w14:textId="3615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89 "О бюджете Тагильского сельского округа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 ноября 2022 года № 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Тагильского сельского округа Сарыкольского района Костанайской области на 2022-2024 годы" от 10 января 2022 года № 89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Тагильского сельского округа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27 859,9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3 427,9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24 432,0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28 311,1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-451,2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451,2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451,2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Краснянская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