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ff2b" w14:textId="361f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87 "О бюджете села Маяк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ноября 2022 года № 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2022-2024 годы" от 10 января 2022 года № 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25 799,0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21 084,0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30 511,1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- 4 712,1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4 712,1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4 712,1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