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c97" w14:textId="454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января 2022 года № 101 "О бюджете села Урожайное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декабря 2022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2022-2024 годы" от 19 января 2022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18 312,1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1 522,1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18 551,6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