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092b" w14:textId="48a0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86 "О бюджете Веселоподольского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8 декабря 2022 года № 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Веселоподольского сельского округа Сарыкольского района Костанайской области на 2022-2024 годы" от 10 января 2022 года № 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Веселоподольского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27 370,8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1 960,8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25 410,0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27 683,6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312,8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Веселоподольского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