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c25a" w14:textId="050c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10 января 2022 года № 85 "О бюджете поселка Сарыколь Сарыкольского района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20 декабря 2022 года № 236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поселка Сарыколь Сарыкольского района Костанайской области на 2022-2024 годы" от 10 января 2022 года № 85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Сарыколь Сарыкольского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265 829,0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34 795,9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122,6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230 910,5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273 613,6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- 7 784,6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7 784,6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7 784,6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265 829,0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230 910,5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230 910,5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273 613,6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59 243,2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120 979,1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-7 784,6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