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c86bb" w14:textId="33c86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Сарыколь Сарыкольского района Костанайской области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30 декабря 2022 года № 245.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Сарыколь Сарыкольского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567 667,0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40 797,8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526 869,2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576 534,9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- 8 867,9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8 867,9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8 867,9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Сарыкольского района Костанайской области от 21.12.2023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поселка Сарыколь на 2023 год предусмотрен объем субвенций, передаваемых из районного бюджета, в сумме 186 442,0 тысячи тенге.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поселка Сарыколь на 2023 год не предусмотрены объемы бюджетных изъятий в районный бюджет.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Сарыколь Сарыкольского района на 2023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Сарыкольского района Костанайской области от 21.12.2023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567 667,0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40 797,8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9 524,8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9 524,8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526 869,2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526 869,2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526 869,2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576 534,9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61 862,7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61 862,7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61 862,7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61 862,7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123 122,8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123 122,8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123 122,8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62 126,6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3 801,8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56 552,4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298 213,6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298 213,6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298 213,6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30 019,0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268 194,6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82 233,5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82 233,5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82 233,5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82 233,5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-8 867,9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Сарыколь Сарыкольского района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</w:t>
            </w:r>
          </w:p>
        </w:tc>
      </w:tr>
    </w:tbl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Сарыколь Сарыкольского района на 2025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