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ba01" w14:textId="bd1ba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о государственных учреждениях акимата района Беимбета Майлина и аппаратов акимов сельских округов, сел, поселка района Беимбета Майлина, о внесении изменения в правовой акт индивидуального применения, об отмене актов индивидуального применения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19 апреля 2022 года № 128. Отменено постановлением акимата района Беимбета Майлина Костанайской области от 14 сентября 2023 года № 233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акимата района Беимбета Майлина Костанайской области от 14.09.2023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статьей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регистрации юридических лиц и учетной регистрации филиалов и представительств",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района Беимбета Майлина ПОСТАНОВЛЯЕТ: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</w:t>
      </w:r>
      <w:r>
        <w:rPr>
          <w:rFonts w:ascii="Times New Roman"/>
          <w:b w:val="false"/>
          <w:i w:val="false"/>
          <w:color w:val="000000"/>
          <w:sz w:val="28"/>
        </w:rPr>
        <w:t>е акимата района Беимбета Майлина от 11 июля 2019 года № 163 "О переименовании государственных учреждений и предприятий акимата района Беимбета Майлина" внести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3), 5), 6), 7), 8), 9), 10),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отменить.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района Беимбета Майлина от 24 августа 2020 года № 187 "Об утверждении положения государственного учреждения "Отдел жилищно-коммунального хозяйства, пассажирского транспорта и автомобильных дорог акимата района Беимбета Майлина".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постановление акимата района Беимбета Майлина от 11 июля 2019 года № 166 "Об утверждении положений аппаратов акимов сельских округов, сел, поселка района Беимбета Майлина".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Отменить постановление акимата района Беимбета Майлина от 20 января 2020 года № 4 "Об утверждении Положения о государственном учреждении "Аппарат акима Белинского сельского округа".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Отменить постановление акимата района Беимбета Майлина от 31 марта 2021 года № 61 "О внесении изменений в Положение о государственном учреждении "Отдел экономики и финансов акимата района Беимбета Майлина".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Отменить постановление акимата района Беимбета Майлина от 13 ноября 2019 года № 303 "О внесении изменения в Положение о государственном учреждении "Отдел занятости и социальных программ акимата района Беимбета Майлина".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Отменить постановление акимата района Беимбета Майлина от 10 января 2020 года № 5 "Об утверждении Положения о государственном учреждении "Аппарат акима Калининского сельского округа".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учреждениях акимата района Беимбета Майлина и аппаратов акимов сельских округов, поселка Тобол района Беимбета Майлина согласно приложениям 1, 2, 3, 4, 5, 6, 7, 8, 9, 10, 11, 12, 13, 14, 15, 16, 17, 18, 19 к настоящему постановлению.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Государственным учреждениям, указанных в приложениях 1, 2, 3, 4, 5, 6, 7, 8, 9, 10, 11, 12, 13, 14, 15, 16, 17, 18, 19 к настоящему постановлению в установленном законодательством Республики Казахстан порядке обеспечить: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в течение двадцати календарных дней со дня подписания копии настоящего постановления на казахском и русском языках в электронном виде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района Беимбета Майлина со дня подписания и направления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после его официального опубликования.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постановления возложить на руководителя государственного учреждения "Аппарат акима района Беимбета Майлина".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постановление вводится в действие со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экономики и финансов акимата района Беимбета Майлина"</w:t>
      </w:r>
    </w:p>
    <w:bookmarkEnd w:id="16"/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экономики и финансов акимата района Беимбета Майлина" (далее – Отдел экономики и финансов) является государственным органом Республики Казахстан, осуществляющим руководство в сферах формирования и развития экономической политики, бюджетного планирования, исполнения бюджета, управления коммунальным имуществом района и осуществления государственных закупок.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экономики и финансов не имеет ведомств.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экономики и финансов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экономики и финансов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экономики и финансов вступает в гражданско-правовые отношения от собственного имени.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экономики и финансов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экономики и финансов по вопросам своей компетенции в установленном законодательством порядке принимает решения, оформляемые приказами руководителя Отдела экономики и финансов и другими актами, предусмотренными законодательством Республики Казахстан.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экономики и финансов утверждаются в соответствии с законодательством Республики Казахстан.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111700, Костанайская область, район Беимбета Майлина, село Әйет, улица Тәуелсіздік, 53.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 экономики и финансов.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экономики и финансов осуществляется из местного бюджета в соответствии с законодательством Республики Казахстан.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экономики и финансов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экономики и финансов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30"/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экономики;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сфере бюджетного планирования;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государственной политики в сфере регионального развития;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государственной политики в сфере управления коммунальным имуществом;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полное и своевременное исполнение бюджета по поступлениям и расходам в разрезе бюджетных программ в пределах сумм, утвержденных решениями маслихата;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государственной политики в сфере государственных закупок.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в установленном порядке от учреждений, предприятий и организаций, расположенных на территории района, независимо от их ведомственной принадлежности и формы собственности, аппаратов акимов сельских округов информацию, необходимую для выполнения возложенных задач и функций;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разработке нормативных правовых актов;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акимат района предложения по основным направлениям социально-экономической политики;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решению местного исполнительного органа приостанавливать осуществление платежей по бюджетным программам (подпрограммам), по которым намечается секвестр;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для изучения дел и оказания методической помощи специалистов других отделов;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вырабатывать предложения по внесению изменений и дополнений в Реестр государственных услуг, оказываемых физическим лицам, в части государственных услуги, входящей в компетенцию Отдела экономики и финансов;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защиту прав и законных интересов государственного учреждения "Отдел экономики и финансов акимата района Беимбета Майлина" в судебных органах.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подготавливать и представлять государственным органам информационно-аналитические материалы;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доступность и качество предоставляемой государственной услуги;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свою деятельность в соответствии с нормами действующего законодательств Республики Казахстан.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программы развития территории района Беимбета Майлина;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мониторинга программы развития территории района Беимбета Майлина;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прогнозирование поступлений в местный бюджет с учетом прогноза социально-экономического развития области;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лимитов расходов администраторов бюджетных программ, лимитов на новые инициативы на основе прогнозных показателей социально-экономического развития области, приоритетных направлений расходования бюджетных средств, размера дефицита бюджета района на плановый период;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бюджетных заявок и бюджетных программ администраторов бюджетных программ на предмет их соответствия бюджетному законодательству, формирование заключения по бюджетным заявкам и проектам бюджетных программ и направление их на рассмотрение бюджетной комиссии акимата района;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составление проекта бюджета района на трехлетний период и внесение предложений по уточнению, корректировке бюджета на соответствующий финансовый год на рассмотрение бюджетной комиссии района;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бюджетного мониторинга;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подготовка экономических заключений местных бюджетных инвестиционных проектов, а также проектов, планируемых к финансированию за счет целевых трансфертов на развитие и кредитов из республиканского бюджета, на основании заключения экономической экспертизы юридических лиц, определяемых местными исполнительными органами;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рассмотрение бюджетных инвестиционных проектов администраторов бюджетных программ и направление экономических заключений по ним;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экономической экспертизы бюджетных инвестиций, планируемых к реализации посредством участия государства в уставном капитале юридических лиц за счет средств местных бюджетов;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нормативных правовых актов, регулирующих отношения в сфере управления районным коммунальным имуществом в пределах своей компетенции;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предоставление районного коммунального имущества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основе, если иное не предусмотрено законами Республики Казахстан;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организация учета, хранения, оценки и дальнейшего использования районного коммунального имущества, обращенного (поступившего) в коммунальную собственность, признанного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бесхозяйным, перешедшего государству по праву наследования, а также выморочного имущества, находок, безнадзорных животных, безвозмездно перешедших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в коммунальную собственность, доли кладов, не содержащих вещей, относящихся к культурным ценностям;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за выполнением доверительным управляющим обязательств по договору доверительного управления районным коммунальным имуществом;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приватизации районного коммунального имущества, а также предприятий как имущественного комплекса, обеспечение оценки объекта приватизации, осуществление подготовки и заключения договоров купли-продажи объекта приватизации и контроля за соблюдением условий договоров купли-продажи;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выполнением субъектом малого предпринимательства условий договора имущественного найма (аренды) или доверительного управления;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изымание по согласованию с уполномоченным органом соответствующей отрасли закрепленное за государственным учреждением имущества либо перераспределение его между другими государственными юридическими лицами,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утверждение передаточного акта, подписываемого уполномоченными должностными лицами передающей и принимающей сторон, после принятия решения о передаче государственного имущества из одного уровня местного государственного управления коммунальным имуществом в другой;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выступает единым организатором государственных закупок, осуществляет организацию и проведение государственных закупок по перечню товаров, работ и услуг, определяемому уполномоченным органом;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рассматривает задания, представленные заказчиком на организацию и проведение государственных закупок, содержащего документы, установленные Правилами осуществления государственных закупок;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и утверждает конкурсную документацию на основании представленного заказчиком задания, содержащего документы, установленные Правилами осуществления государственных закупок;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вносит изменения и (или) дополнения в конкурсную документацию;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определяет и утверждает состав конкурсной комиссии;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размещает на веб-портале государственных закупок объявления о проведении государственных закупок;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разъясняет положения конкурсной документации;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направляет заказчику предложения и замечания со стороны лиц, автоматически зарегистрированных на веб-портале государственных закупок, сведения о которых внесены в журнал регистрации лиц, получивших конкурсную документацию к проекту договора о государственных закупках и (или) технической спецификации конкурсной документации;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иные функции в соответствии с законодательством Республики Казахстан.</w:t>
      </w:r>
    </w:p>
    <w:bookmarkEnd w:id="80"/>
    <w:bookmarkStart w:name="z9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государственного органа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экономики и финансов осуществляется руководителем, который несет персональную ответственность за выполнение возложенных на Отдел экономики и финансов задач и осуществление им своих функций.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экономики и финансов назначается на должность и освобождается от должности акимом района Беимбета Майлина.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Руководитель Отдела экономики и финансов имеет заместителя, который назначается на должность и освобождается от должности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Отдела экономики и финансов: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Отдела экономики и финансов;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работников Отдела экономики и финансов;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несет персональную ответственность за непринятие мер по противодействию коррупции;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назначает на должности и освобождает от должностей работников Отдела экономики и финансов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налагает дисциплинарные взыскания на сотрудников Отдела экономики и финансов;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и дает обязательные для исполнения работникам Отдела экономики и финансов указания;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Отдела экономики и финансов;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о секторах и должностные инструкции работников Отдела экономики и финансов;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экономики и финансов в период его отсутствия осуществляется лицом, его замещающим в соответствии с приказом руководителя.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своего заместителя в соответствии с действующим законодательством.</w:t>
      </w:r>
    </w:p>
    <w:bookmarkEnd w:id="96"/>
    <w:bookmarkStart w:name="z10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Отдел экономики и финансов может иметь на праве оперативного управления обособленное имущество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экономики и финансов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 экономики и финансов, относится к коммунальной собственности.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Отдел экономики и финансов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101"/>
    <w:bookmarkStart w:name="z11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экономики и финансов осуществляются в соответствии с законодательством Республики Казахстан.</w:t>
      </w:r>
    </w:p>
    <w:bookmarkEnd w:id="1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