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dd00" w14:textId="b3ad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района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19 апреля 2022 года № 131.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района Беимбета Майлина".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течение двадцати календарных дней со дня подписания копии настоящего постановления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района Беимбета Майлина со дня подписания и направления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района Беимбета Майлина".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района Беимбета Майлина"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акимата района Беимбета Майлина Костанайской области от 12.09.2023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района Беимбета Майлина" (далее – Аппарат акима района Беимбета Майлина)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района Беимбета Майлина не имеет ведомств.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района Беимбета Майлина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Беимбета Майлина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Беимбета Майлина вступает в гражданско-правовые отношения от собственного имени.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района Беимбета Майлина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района Беимбета Майлина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района Беимбета Майлина" и другими актами, предусмотренными законодательством Республики Казахстан.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района Беимбета Майлина" утверждаются в соответствии с действующим законодательством.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района Беимбета Майлина.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района Беимбета Майлина осуществляется из местного бюджета в соответствии с законодательством Республики Казахстан.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района Беимбета Майлина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района Беимбета Майлина.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района Беимбета Майлина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местной исполнительной власти;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актами, принимаемыми в отношении Президента Республики Казахстан, Правительства Республики Казахстан, вышестоящего Центрального государственного органа.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прав, предусмотренных Конституцей Республики Казахстан, законами Республики Казахстан и иными нормативными правовыми актами, принимаемыми Президентом Республики Казахстан, Правительством Республики Казахстан, в отношении него вышестоящим центральным государственным органом;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исполнительской дисциплины в структурных подразделениях государственного учреждения "Аппарат акима района Беимбета Майлина", исполнительных органах, финансируемых из местного бюджета;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 составляет ежеквартальный перечень вопросов для рассмотрения на заседаниях акимата;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района Беимбета Майлина;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 района Беимбета Майлина";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и координацию деятельности органов государственного управления, подчиненных акиму района;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непосредственное участие юридической службы в разработке нормативных правовых актов акима и акимата района, обеспечивает принятие, государственную регистрацию, а также сбор, хранение и учет нормативных правовых актов акима и акимата района;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правоохранительными и иными государственными органами по вопросам профилактики правонарушений и противодействия коррупции;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внутреннего анализа коррупционных рисков в деятельности государственного учреждения "Аппарат акима района Беимбета Майлина";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рассмотрение жалоб на административные акты, административные действия (бездействия) поступившие в отношении отделов акимата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поддержку и развитие интернет-ресурса акимата, организует взаимодействие органов государственного управления с гражданами и юридическими лицами в условиях информационного общества;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кадров аппарата акима района и исполнительных органов, финансируемых из местного бюджета;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организацию проведения конкурсов на занятие вакантных административных государственных должностей;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организацию деятельности единой комиссии по оценке деятельности государственных служащих местных исполнительных органов района;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организацию деятельности единой комиссии по распределению административных государственных должностей корпуса "Б" местных исполнительных органов по функциональным блокам;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реализацию государственной политики по противодействию терроризму в сфере профилактики терроризма, минимизации и (или) ликвидации его последствий;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реализацию государственной политики в сфере гражданской защиты, направленную на предупреждение и ликвидацию чрезвычайных ситуаций и их последствий на региональном уровне;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государственной политики в области защиты государственных секретов;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ведет регистрацию актов, изданных акимом и акиматом, обеспечивает надлежащее оформление и рассылку;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государственного учреждения "Аппарат акима района Беимбета Майлина";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за качеством, сроками рассмотрения обращений физических и юридических лиц, поступающих в акимат района;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работу со служебной информацией ограниченного распространения (далее - ДСП), контролировать своевременность и качество исполнения ДСП документов;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разрабатывать номенклатуру дел аппарата акима района, обеспечивать оперативное хранение и использование дел до передачи, в установленном порядке, в ведомственный архив;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осуществлять контроль за правильностью оформления и формирования дел в структурных подразделениях;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разрабатывать технические спецификации и проекты бланков организационно-распорядительных документов акима и акимата района, обеспечивать заказ и учет бланочной продукции, согласно действующим стандартам, а также конвертов, печатей и штампов;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хранить гербовые печати акима района;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возвращать на доработку документы, подготовленные с нарушениями установленных правил;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внутренний контроль за качеством оказания государственных услуг отделами акимата и их подведомственными организациями;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реализацию на местном уровне государственной политики в сфере информационных технологий и информационной безопасности;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внедрения, функционирования и работы информационной системе (далее – ИС) "Единый электронный архив документов";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приема заявлений на предоставление государственных услуг, поступивших нарочно, а также посредством веб-портала "электронного правительства" ИС "Е-лицензирование";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 мероприятия по реализации антикоррупционной политики государства на региональном уровне;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формирование базы данных лиц, награждаемых государственными наградами;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организацию проведения выборов Президента Республики Казахстан, депутатов мажилиса Республики Казахстан, районного маслихата, акимов сел и сельских округов, осуществляет ведение списков избирателей;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реализацию государственной политики в сфере общественных отношений, связанных с участием присяжных заседателей в уголовном судопроизводстве посредством ведения и обеспечения актуализации предварительных списков кандидатов в присяжные заседатели;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реализует государственную политику в сфере административно-территориального устройства, вносит предложения в акимат области об изменении административно-территориального устройства района;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проект бюджета аппарата акима района, бюджетные программы, планы финансирования;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организует работу по государственным закупкам в аппарате акима района;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организует инвентаризацию материальных ценностей, своевременное и правильное определение результатов и отражение их в учете;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контроль за исполнением планов финансирования призывного участка при отделе по делам обороны района и правильным ведением ими бухгалтерского учета;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соблюдение регламентов акимата и аппарата акима района;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функции в рамках установленной законодательством Республики Казахстан компетенцией.</w:t>
      </w:r>
    </w:p>
    <w:bookmarkEnd w:id="83"/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акима района Беимбета Майлина осуществляется руководителем, который несет персональную ответственность за выполнение возложенных на ГУ "Аппарат акима района Беимбета Майлина" задач и осуществление им своих функций.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района Беимбета Майлина назначается на должность и освобождается от должности в соответствии с законодательством Республики Казахстан.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акима района Беимбета Майлина не имеет заместителей.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 акима района Беимбета Майлина: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района Беимбета Майлина"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"Аппарат акима района Беимбета Майлина";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"Аппарат акима района Беимбета Майлина", несет персональную ответственность за непринятие надлежащих антикоррупционных мер;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"Аппарат акима района Беимбета Майлина" и несет персональную ответственность за выполнение возложенных задач и функций;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государственного учреждения "Аппарат акима района Беимбета Майлина", осуществляющих техническое обслуживание и обеспечивающих функционирование государственного учреждения "Аппарат акима района Беимбета Майлина" и не являющихся государственными служащими, вопросы трудовых отношений которых отнесены к его компетенции;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рамках установленной законодательством Республики Казахстан компетенцией.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района Беимбета Майлина в период его отсутствия осуществляется заместителем акима района, в соответствии с действующим законодательством.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района Беимбета Майлина возглавляется руководителем государственного учреждения "Аппарат акима района Беимбета Майлина",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9"/>
    <w:bookmarkStart w:name="z11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района Беимбета Майлина может иметь на праве оперативного управления обособленное имущество в случаях, предусмотренных законодательством.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района Беимбета Майлина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района Беимбета Майлина, относится к коммунальной собственности.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района Беимбета Майлина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4"/>
    <w:bookmarkStart w:name="z12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района Беимбета Майлина осуществляются в соответствии с законодательством Республики Казахстан.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