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d80a" w14:textId="635d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26 сентября 2022 года № 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"ERG Exploration" публичный сервитут на земельный участок сроком до 12 мая 2028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операций по разведке твердых полезных ископаемых, расположенные на территории района Беимбета Майлина, сельского округа Әйет, общей площадью 416,7 гектаров.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