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7bfbc" w14:textId="f77bf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2022 году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Узункольского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Узункольского района Костанайской области от 16 февраля 2022 года № 112.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регулировании развития агропромышленного комплекса и сельских территорий" Узункольский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2022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Узункольского района следующие меры социальной поддержки: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- бюджетный кредит в сумме, не прерывающей одну тысячу пятисоткратного размера месячного расчетного показателя.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Узункольского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Бараншина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экономики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бюджетного планирования"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 Б. Займулдынова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"16" февраля 2022 года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