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96cd" w14:textId="a129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февраля 2022 года № 121. Отменено решением маслихата Узункольского района Костанайской области от 24 августа 2023 года № 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Кировского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Кировского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Кировского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М. Давлетов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февраля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Кировского сельского округа Узункольского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Кировского сельского округа Узункольского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Кировского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Кировского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Кировского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Кировского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Кировского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Кировского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Кировского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Кировского сельского округа Узункольского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Кировского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Кировское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Ксеньевка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Моховое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Иваноровное Кировского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