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823b" w14:textId="1d68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Обаған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февраля 2022 года № 122. Отменено решением маслихата Узункольского района Костанайской области от 24 августа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Обаған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Обаған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Обаған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Нуржанов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февраля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Обаған Узункольского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Обаған Узункольского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Обаған.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Обаған.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Кировского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сельского округа Обаған.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Обаған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Обаған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Обаған.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сельского округа Обаған Узункольского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сельского округа Обаған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Тайсойган сельского округа Обаған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Убаган сельского округа Обаған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