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05d" w14:textId="3ed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апреля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бюджете сел, сельских округов Узункольского района на 2022-2024 годы" от 29 декабря 2021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23793,0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24368,0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157630,0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156920,0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157930,0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42470,0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7382,0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35014,0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44848,0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-2378,0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2378,0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210003,0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186329,0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219633,0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