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d58f" w14:textId="adfd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октября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(зарегистрированное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5149115,8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1148078,3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3957823,5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5650258,8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3169,4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21116,4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-504312,4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504312,4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октября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