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80e2" w14:textId="d4e8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ноября 2022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4955851,9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1140851,3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3771186,6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5456994,9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3164,5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21111,5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-504307,5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504307,5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