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3f8a" w14:textId="0463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29 декабря 2021 года № 97 "О бюджетах сел, сельских округов Узункольского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6 декабря 2022 года № 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"О бюджете сел, сельских округов Узункольского района на 2022-2024 годы" от 29 декабря 2021 года № 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Бауманское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24107,9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23532,9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24107,9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Ершовского сельского округа на 2022-2024 годы согласно приложениям 4, 5 и 6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27357,0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3008,0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24349,0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29466,5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-2109,5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2109,5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Новопокровского сельского округа на 2022-2024 годы согласно приложениям 10, 11 и 12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55451,7 тысяча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2103,7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43,3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53304,7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57237,7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-1786,0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1786,0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Обаған на 2022-2024 годы согласно приложениям 13, 14 и 15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143574,1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650,0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142924,1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143874,1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Пресногорьковского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55898,0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4624,0 тысячи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51274,0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57012,0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-1114,0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1114,0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Утвердить бюджет Федоровского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40977,2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7181,3 тысяча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50,7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33745,2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43355,2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-2378,0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2378,0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Утвердить бюджет Узункольского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207293,9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23674,0 тысячи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183619,9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216923,9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-9630,0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9630,0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Займулдынова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декабря 2022 года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2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2022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3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2022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3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2022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4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2022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5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2022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6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2022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7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8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2022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