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ea0e" w14:textId="2c5e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сельского округа Узункольского района Костанайской области от 16 марта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Узункольского сельского округа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филиалу "Солтүстікгеодезия" Республиканского государственного предприятия на праве хозяйственного ведения "Национальный центр геодезии и пространственной информации" публичный сервитут на использование земельного участка в целях размещения межевых и геодезических знаков и подъездов к ним.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обслуживания основного центра ВГС (высокоточная геодезическая сеть).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обслуживания контрольного центра ВГС (высокоточная геодезическая сеть) на территории Узункольского сельского округа Узункольского района общей площадью 0,0004 гектара.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Узункольского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