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bbc2" w14:textId="737b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июля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Министерства национальной экономики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Комитета,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Республики Казахстан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Министра национальной экономики Республики Казахстан в установленном законодательством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