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17da8" w14:textId="7917d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земельных отношений Федоровского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28 апреля 2022 года № 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Федоровского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земельных отношений Федоровского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Федоровского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Федоровского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Федоровского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земельных отношений Федоровского района"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земельных отношений Федоровского района" (далее – Отдел) является государственным органом Республики Казахстан, осуществляющим руководство в сфере регулирования земельных отношений.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актами Президента и Правительства Республики Казахстан.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вступает в гражданско-правовые отношения от собственного имени.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имеет право выступать стороной гражданско-правовых отношений от имени государства, если оно уполномочено на это в соответствии с актами Президента и Правительства Республики Казахстан.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земельных отношений Федоровского района" и другими актами, предусмотренными Земельным кодексом Республики Казахстан от 20 июня 2003 года № 442.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"Отдел земельных отношений Федоровского района" утверждаются в соответствии с актами Правительства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111900, Республика Казахстан, Костанайская область, Федоровский район, Федоровский сельский округ, село Федоровка, улица Красноармейская, 53.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Финансирование деятельности Отдела осуществляется из местного бюджета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04 декабря 2008 года № 95-IV,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Республики Казахстан" от 23 января 2001 года № 148,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от 23 ноября 2015 года № 416-V.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Отделу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"Отдел земельных отношений Федоровского района".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Отделом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актами Президента и Правительства Республики Казахстан.</w:t>
      </w:r>
    </w:p>
    <w:bookmarkEnd w:id="20"/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и реализация единой государственной политики в области регулирования земельных отношений;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исполнение земельного законодательства, решений районных представительных и исполнительных органов;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от государственных органов и должностных лиц, иных организаций и граждан информацию, необходимую для выполнения своих функций, привлекать работников государственных органов и иных организаций к участию в подготовке вопросов, относящихся к компетенции Отдела;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иметь право быть истцом и ответчиком в суде, по вопросам, отнесенным к его компетенции;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разрабатывать проекты решений, распоряжений, постановлений акимата и (или) акима района по вопросам, относящимся к компетенции Отдела;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информировать акима и акимат района о выявлении земель, неиспользуемых и используемых с нарушением законодательства Республики Казахстан;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подготавливать предложения по предоставлению, изъятию земельных участков и изменению их целевого назначения;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разрабатывать проекты (схемы) зонирования земель района и их рационального использования;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своевременно и качественно рассматривать обращения физических и юридических лиц.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бесхозяйных земельных участков и организация работы по постановке их на учет;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области регулирования земельных отношений;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предложений и проектов решений местного исполнительного органа района по предоставлению земельных участков и изменению их целевого назначения;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предложений и проектов решений местного исполнительного органа района по установлению публичных сервитутов для целей недропользования, связанных с геологическим изучением и разведкой полезных ископаемых;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предложений по принудительному отчуждению земельных участков для государственных нужд;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делимости и неделимости земельных участков;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проведения землеустройства и утверждение землеустроительных проектов по формированию земельных участков;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разработки проектов зонирования земель, проектов и схем по рациональному использованию земель района;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разработки проектов земельно-хозяйственного устройства территорий населенных пунктов;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проведения земельных торгов (конкурсов, аукционов);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экспертизы проектов и схем районного значения, затрагивающих вопросы использования и охраны земель;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составление баланса земель района;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ведение учета собственников земельных участков и землепользователей, а также других субъектов земельных правоотношений;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выдача паспортов земельных участков сельскохозяйственного назначения;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заключение договоров купли-продажи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переоформление договора временного возмездного землепользования (аренды) земельных участков сельскохозяйственного назначения в случае, предусмотренном подпунктом 5-1) части шестой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подготовка предложений по выдаче разрешений местным исполнительным органом района на использование земельных участков для проведения изыскательских работ в соответствии с законодательством Республики Казахстан;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подготовка предложений по переводу сельскохозяйственных угодий из одного вида в другой;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выявление земель, неиспользуемых и используемых с нарушением законодательства Республики Казахстан;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подготовка предложений по резервированию земель;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утверждение земельно-кадастрового плана;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рассмотрение обращений физических и юридических лиц по вопросам, отнесенным к компетенции, принятие по ним необходимых мер;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оказание государственных услуг в соответствии с законодательством Республики Казахстан.</w:t>
      </w:r>
    </w:p>
    <w:bookmarkEnd w:id="58"/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государственного органа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Отдела осуществляется руководителем, который несет персональную ответственность за выполнение возложенных на государственное учреждение "Отдел земельных отношений Федоровского района" задач и осуществление им своих полномочий.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Руководитель Отдела назначается на должность и освобождается от должности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№ 416 "О государственной службы Республики Казахстан".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 руководителя Отдела: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государственное учреждение в государственных органах, организациях в соответствии с действующим законодательством Республики Казахстан;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государственное учреждение задач и функций;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несет персональную ответственность за непринятие мер по противодействию коррупции;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приказы, служебную документацию;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назначает на должности и освобождает от должностей работников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№ 416 "О государственной службы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№ 414-V ЗРК, определяет их полномочия и обязанности;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поощряет работников и налагает на них дисциплинарные взыскания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№ 416 "О государственной службы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премирования, оказания материальной помощи и установления надбавок к должностным окладам работников органов Республики Казахстан за счет средств государственного бюджета,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2001 года № 1127;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план финансирования по обязательствам и платежам, структуру Отдела в пределах установленного фонда оплаты труда и штатной численности работников;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проводит личный прием граждан и представителей юридических лиц, рассматривает обращения физических и юридических лиц, принимает по ним необходимые меры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июня 2020 года № 350-VI;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Отдела в период его отсутствия осуществляется лицом, его замещающим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№ 416 "О государственной службы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премирования, оказания материальной помощи и установления надбавок к должностным окладам работников органов Республики Казахстан за счет средств государственного бюджета,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2001 года № 1127.</w:t>
      </w:r>
    </w:p>
    <w:bookmarkEnd w:id="71"/>
    <w:bookmarkStart w:name="z8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Отделом, относится к коммунальной собственности.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актами Президента и Правительства Республики Казахстан.</w:t>
      </w:r>
    </w:p>
    <w:bookmarkEnd w:id="76"/>
    <w:bookmarkStart w:name="z8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Реорганизация и упразднение Отдела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 № 268-XIII.</w:t>
      </w:r>
    </w:p>
    <w:bookmarkEnd w:id="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