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9597" w14:textId="8429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209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Ленинского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90.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Ленинского сельского округа Федоровского района Костанайской области" от 27 февраля 2014 года № 209 (зарегистрировано в Реестре государственной регистрации нормативных правовых актов под № 4567)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Ленинского сельского округа Федоровского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Ленинского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Сейдахметов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Ленинского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Ленинского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Ленинского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Ленинского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Ленинского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Ленинского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Ленинского сельского округа организуется акимом Ленинского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Ленинского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Ленинского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Ленинского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