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7c20" w14:textId="a8b7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февраля 2014 года № 211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Первомайского сельского округа Федоровского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25 января 2022 года № 91. Отменено решением маслихата Федоровского района Костанайской области от 14 сентября 2023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Первомайского сельского округа Федоровского района Костанайской области" от 27 февраля 2014 года № 211 (зарегистрировано в Реестре государственной регистрации нормативных правовых актов под № 4563)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Первомайского сельского округа Федоровского района Костанайской области,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Первомайского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 Турмин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2022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Первомайского сельского округа Федоровского района Костанайской области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Первомайского сельского округа Федоровского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Первомайского сельского округа.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Первомайского сельского округа подразделяется на участки (села).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Первомайского сельского округа.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Первомайского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Первомайского сельского округа организуется акимом Первомайского сельского округа.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Первомайского сельского округа или уполномоченным им лицом.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Первомайского сельского округа или уполномоченное им лицо.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Первомайского сельского округа.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