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89369" w14:textId="1e893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2021 года № 79 "О бюджетах села, сельских округов Федоровского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Федоровского района Костанайской области от 14 февраля 2022 года № 100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Федоровский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бюджетах села, сельских округов Федоровского района на 2022-2024 годы" от 28 декабря 2021 года № 79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Банновского сельского округа Федоровского района на 2022-2024 годы согласно приложениям 1, 2 и 3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41722,0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3733,0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37989,0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42333,9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- 611,9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611,9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Вишневого сельского округа Федоровского района на 2022-2024 годы согласно приложениям 4, 5 и 6 соответственно, в том числе на 2022 год в следующих объемах: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24448,0 тысяч тенге, в том числе по: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1260,0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23172,0 тысяч тенге;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24792,1 тысячи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- 344,1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344,1 тысячи тенге.";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Воронежского сельского округа Федоровского района на 2022-2024 годы согласно приложениям 7, 8 и 9 соответственно, в том числе на 2022 год в следующих объемах: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87358,0 тысяч тенге, в том числе по: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2149,0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211,0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84998,0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89679,7 тысячи тенге;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- 2321,7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2321,7 тысячи тенге.";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Камышинского сельского округа Федоровского района на 2022-2024 годы согласно приложениям 10, 11 и 12 соответственно, в том числе на 2022 год в следующих объемах: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30478,0 тысяч тенге, в том числе по: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3844,0 тысяч тенге;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149,0 тысяч тенге;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26485,0 тысяч тенге;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32408,4 тысячи тенге;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- 1930,4 тысячи тенге;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1930,4 тысячи тенге.";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Коржинкольского сельского округа Федоровского района на 2022-2024 годы согласно приложениям 13, 14 и 15 соответственно, в том числе на 2022 год в следующих объемах: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31303,0 тысяч тенге, в том числе по: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2649,0 тысяч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28654,0 тысяч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31575,0 тысячи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- 272,0 тысячи тенге;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272,0 тысячи тенге.";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Утвердить бюджет Косаральского сельского округа Федоровского района на 2022-2024 годы согласно приложениям 16, 17 и 18 соответственно, в том числе на 2022 год в следующих объемах: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26257,0 тысяч тенге, в том числе по: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1531,0 тысяч тенге;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50,0 тысяч тенге;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24676,0 тысячи тенге;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27063,2 тысячи тенге;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- 806,2 тысячи тенге;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806,2 тысячи тенге.";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Костряковского сельского округа Федоровского района на 2022-2024 годы согласно приложениям 19, 20 и 21 соответственно, в том числе на 2022 год в следующих объемах:</w:t>
      </w:r>
    </w:p>
    <w:bookmarkEnd w:id="80"/>
    <w:bookmarkStart w:name="z9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25704,0 тысяч тенге, в том числе по:</w:t>
      </w:r>
    </w:p>
    <w:bookmarkEnd w:id="81"/>
    <w:bookmarkStart w:name="z9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4058,0 тысяч тенге;</w:t>
      </w:r>
    </w:p>
    <w:bookmarkEnd w:id="82"/>
    <w:bookmarkStart w:name="z9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83"/>
    <w:bookmarkStart w:name="z9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84"/>
    <w:bookmarkStart w:name="z9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21646,0 тысяч тенге;</w:t>
      </w:r>
    </w:p>
    <w:bookmarkEnd w:id="85"/>
    <w:bookmarkStart w:name="z9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25922,4 тысячи тенге;</w:t>
      </w:r>
    </w:p>
    <w:bookmarkEnd w:id="86"/>
    <w:bookmarkStart w:name="z9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7"/>
    <w:bookmarkStart w:name="z9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88"/>
    <w:bookmarkStart w:name="z10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89"/>
    <w:bookmarkStart w:name="z10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90"/>
    <w:bookmarkStart w:name="z10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- 218,4 тысячи тенге;</w:t>
      </w:r>
    </w:p>
    <w:bookmarkEnd w:id="91"/>
    <w:bookmarkStart w:name="z10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218,4 тысячи тенге.";</w:t>
      </w:r>
    </w:p>
    <w:bookmarkEnd w:id="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Ленинского сельского округа Федоровского района на 2022-2024 годы согласно приложениям 22, 23 и 24 соответственно, в том числе на 2022 год в следующих объемах:</w:t>
      </w:r>
    </w:p>
    <w:bookmarkEnd w:id="93"/>
    <w:bookmarkStart w:name="z10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20931,0 тысячи тенге, в том числе по:</w:t>
      </w:r>
    </w:p>
    <w:bookmarkEnd w:id="94"/>
    <w:bookmarkStart w:name="z10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2448,0 тысяч тенге;</w:t>
      </w:r>
    </w:p>
    <w:bookmarkEnd w:id="95"/>
    <w:bookmarkStart w:name="z10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96"/>
    <w:bookmarkStart w:name="z10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97"/>
    <w:bookmarkStart w:name="z11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18483,0 тысяч тенге;</w:t>
      </w:r>
    </w:p>
    <w:bookmarkEnd w:id="98"/>
    <w:bookmarkStart w:name="z11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22100,1 тысячи тенге;</w:t>
      </w:r>
    </w:p>
    <w:bookmarkEnd w:id="99"/>
    <w:bookmarkStart w:name="z11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00"/>
    <w:bookmarkStart w:name="z11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1"/>
    <w:bookmarkStart w:name="z11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2"/>
    <w:bookmarkStart w:name="z11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3"/>
    <w:bookmarkStart w:name="z11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- 1169,1 тысячи тенге;</w:t>
      </w:r>
    </w:p>
    <w:bookmarkEnd w:id="104"/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1169,1 тысячи тенге.";</w:t>
      </w:r>
    </w:p>
    <w:bookmarkEnd w:id="10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Утвердить бюджет села Новошумное Федоровского района на 2022-2024 годы согласно приложениям 25, 26 и 27 соответственно, в том числе на 2022 год в следующих объемах: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23914,0 тысяч тенге, в том числе по: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1658,0 тысяч тенге;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22256,0 тысяч тенге;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25549,2 тысячи тенге;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- 1635,2 тысячи тенге;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1635,2 тысячи тенге.";</w:t>
      </w:r>
    </w:p>
    <w:bookmarkEnd w:id="1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Утвердить бюджет Первомайского сельского округа Федоровского района на 2022-2024 годы согласно приложениям 28, 29 и 30 соответственно, в том числе на 2022 год в следующих объемах: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23834,0 тысяч тенге, в том числе по: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1588,0 тысяч тенге;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22246,0 тысяч тенге;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24264,2 тысячи тенге;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- 430,2 тысячи тенге;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430,2 тысячи тенге.";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Утвердить бюджет Пешковского сельского округа Федоровского района на 2022-2024 годы согласно приложениям 31, 32 и 33 соответственно, в том числе на 2022 год в следующих объемах: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229812,0 тысячи тенге, в том числе по: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8932,0 тысяч тенге;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220880,0 тысяч тенге;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234234,3 тысячи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- 4422,3 тысячи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4422,3 тысячи тенге.";</w:t>
      </w:r>
    </w:p>
    <w:bookmarkEnd w:id="1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6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Утвердить бюджет Федоровского сельского округа Федоровского района на 2022-2024 годы согласно приложениям 34, 35 и 36 соответственно, в том числе на 2022 год в следующих объемах:</w:t>
      </w:r>
    </w:p>
    <w:bookmarkEnd w:id="145"/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259164,1 тысяч тенге, в том числе по:</w:t>
      </w:r>
    </w:p>
    <w:bookmarkEnd w:id="146"/>
    <w:bookmarkStart w:name="z16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37306,0 тысяч тенге;</w:t>
      </w:r>
    </w:p>
    <w:bookmarkEnd w:id="147"/>
    <w:bookmarkStart w:name="z16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148"/>
    <w:bookmarkStart w:name="z16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0,0 тысяч тенге;</w:t>
      </w:r>
    </w:p>
    <w:bookmarkEnd w:id="149"/>
    <w:bookmarkStart w:name="z16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221858,1 тысяч тенге;</w:t>
      </w:r>
    </w:p>
    <w:bookmarkEnd w:id="150"/>
    <w:bookmarkStart w:name="z16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315406,7 тысячи тенге;</w:t>
      </w:r>
    </w:p>
    <w:bookmarkEnd w:id="151"/>
    <w:bookmarkStart w:name="z168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152"/>
    <w:bookmarkStart w:name="z16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53"/>
    <w:bookmarkStart w:name="z17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54"/>
    <w:bookmarkStart w:name="z17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55"/>
    <w:bookmarkStart w:name="z17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- 56242,6 тысячи тенге;</w:t>
      </w:r>
    </w:p>
    <w:bookmarkEnd w:id="156"/>
    <w:bookmarkStart w:name="z17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56242,6 тысячи тенге.";</w:t>
      </w:r>
    </w:p>
    <w:bookmarkEnd w:id="1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Исенгазин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85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Банновского сельского округа Федоровского района на 2022 год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19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Вишневого сельского округа Федоровского района на 2022 год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24792,1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03" w:id="1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Воронежского сельского округа Федоровского района на 2022 год</w:t>
      </w:r>
    </w:p>
    <w:bookmarkEnd w:id="1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12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Камышинского сельского округа Федоровского района на 2022 год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21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2022 год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30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Коржинкольского сельского округа Федоровского района на 2023 год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3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Косаральского сельского округа Федоровского района на 2022 год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4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Костряковского сельского округа Федоровского района на 2022 год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5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Ленинского сельского округа Федоровского района на 2022 год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66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Новошумное Федоровского района на 2022 год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75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Федоровского района на 2022 год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84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Пешковского сельского округа Федоровского района на 2022 год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79</w:t>
            </w:r>
          </w:p>
        </w:tc>
      </w:tr>
    </w:tbl>
    <w:bookmarkStart w:name="z293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Федоровского сельского округа Федоровского района на 2022 год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221858,1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315406,7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54481,7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56242,6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