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9d10" w14:textId="7839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75 "О районном бюджете Федоровского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12 июля 2022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2022-2024 годы" от 27 декабря 2021 года № 75 (зарегистрировано в Реестре государственной регистрации нормативных правовых актов под № 26151)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6677630,3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55269,2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4977622,1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6830483,5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74400,0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- 227253,2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227253,2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