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4f95e" w14:textId="954f9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2021 года № 79 "О бюджетах села, сельских округов Федоровского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25 июля 2022 года № 138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села, сельских округов Федоровского района на 2022-2024 годы" от 28 декабря 2021 года № 79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Воронежского сельского округа Федоровского района на 2022-2024 годы согласно приложениям 7, 8 и 9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90050,2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2149,0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211,0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87690,2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92371,9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- 2321,7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2321,7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Камышинского сельского округа Федоровского района на 2022-2024 годы согласно приложениям 10, 11 и 12 соответственно, в том числе на 2022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34561,4 тысячи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3844,0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149,0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30568,4 тысячи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36491,8 тысячи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- 1930,4 тысячи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1930,4 тысячи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Костряковского сельского округа Федоровского района на 2022-2024 годы согласно приложениям 19, 20 и 21 соответственно, в том числе на 2022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25760,5 тысячи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4058,0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21702,5 тысячи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25978,9 тысячи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- 218,4 тысячи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218,4 тысячи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Ленинского сельского округа Федоровского района на 2022-2024 годы согласно приложениям 22, 23 и 24 соответственно, в том числе на 2022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21311,6 тысячи тенге, в том числе по: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2448,0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18863,6 тысячи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22480,7 тысячи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- 1169,1 тысячи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1169,1 тысячи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села Новошумное Федоровского района на 2022-2024 годы согласно приложениям 25, 26 и 27 соответственно, в том числе на 2022 год в следующих объемах: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31321,7 тысячи тенге, в том числе по: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1658,0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29663,7 тысячи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32956,9 тысячи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- 1635,2 тысячи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1635,2 тысячи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Федоровского сельского округа Федоровского района на 2022-2024 годы согласно приложениям 34, 35 и 36 соответственно, в том числе на 2022 год в следующих объемах: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256750,6 тысячи тенге, в том числе по: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53316,0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203434,6 тысячи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312993,2 тысячи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- 56242,6 тысячи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56242,6 тысячи тенге.";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2022 года № 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79</w:t>
            </w:r>
          </w:p>
        </w:tc>
      </w:tr>
    </w:tbl>
    <w:bookmarkStart w:name="z99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Банновского сельского округа Федоровского района на 2022 год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2022 года № 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79</w:t>
            </w:r>
          </w:p>
        </w:tc>
      </w:tr>
    </w:tbl>
    <w:bookmarkStart w:name="z106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Вишневого сельского округа Федоровского района на 2022 год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2022 года № 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79</w:t>
            </w:r>
          </w:p>
        </w:tc>
      </w:tr>
    </w:tbl>
    <w:bookmarkStart w:name="z113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Воронежского сельского округа Федоровского района на 2022 год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2022 года № 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79</w:t>
            </w:r>
          </w:p>
        </w:tc>
      </w:tr>
    </w:tbl>
    <w:bookmarkStart w:name="z12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Камышинского сельского округа Федоровского района на 2022 год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2022 года № 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79</w:t>
            </w:r>
          </w:p>
        </w:tc>
      </w:tr>
    </w:tbl>
    <w:bookmarkStart w:name="z127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Коржинкольского сельского округа Федоровского района на 2022 год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2022 года № 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79</w:t>
            </w:r>
          </w:p>
        </w:tc>
      </w:tr>
    </w:tbl>
    <w:bookmarkStart w:name="z134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Косаральского сельского округа Федоровского района на 2022 год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2022 года № 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79</w:t>
            </w:r>
          </w:p>
        </w:tc>
      </w:tr>
    </w:tbl>
    <w:bookmarkStart w:name="z141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Костряковского сельского округа Федоровского района на 2022 год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2022 года № 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79</w:t>
            </w:r>
          </w:p>
        </w:tc>
      </w:tr>
    </w:tbl>
    <w:bookmarkStart w:name="z148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Ленинского сельского округа Федоровского района на 2022 год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2022 года № 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79</w:t>
            </w:r>
          </w:p>
        </w:tc>
      </w:tr>
    </w:tbl>
    <w:bookmarkStart w:name="z15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Новошумное Федоровского района на 2022 год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2022 года № 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79</w:t>
            </w:r>
          </w:p>
        </w:tc>
      </w:tr>
    </w:tbl>
    <w:bookmarkStart w:name="z162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Федоровского района на 2022 год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2022 года № 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79</w:t>
            </w:r>
          </w:p>
        </w:tc>
      </w:tr>
    </w:tbl>
    <w:bookmarkStart w:name="z169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Федоровского района на 2022 год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