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a169" w14:textId="987a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79 "О бюджетах села, сельских округов Федоровского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4 октября 2022 года № 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2022-2024 годы" от 28 декабря 2021 года № 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2022-2024 годы согласно приложениям 4, 5 и 6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24956,3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23680,3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25300,4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- 344,1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344,1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2022-2024 годы согласно приложениям 7, 8 и 9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80475,7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78115,7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82797,4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- 2321,7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2321,7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2022-2024 годы согласно приложениям 10, 11 и 12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35456,4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3844,0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31463,4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37386,8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- 1930,4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1930,4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Косаральского сельского округа Федоровского района на 2022-2024 годы согласно приложениям 16, 17 и 18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26565,4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1531,0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24984,4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27371,6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- 806,2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806,2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2022-2024 годы согласно приложениям 19, 20 и 21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25734,2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3996,0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21676,2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25952,6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- 218,4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218,4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2022-2024 годы согласно приложениям 22, 23 и 24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21627,0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2448,0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19179,0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22796,1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- 1169,1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1169,1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2022-2024 годы согласно приложениям 25, 26 и 27 соответственно, в том числе на 2022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30212,5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1658,0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28554,5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31847,7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- 1635,2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1635,2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Пешковского сельского округа Федоровского района на 2022-2024 годы согласно приложениям 31, 32 и 33 соответственно, в том числе на 2022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214208,3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8932,0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205276,3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218630,6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- 4422,3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4422,3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2022-2024 годы согласно приложениям 34, 35 и 36 соответственно, в том числе на 2022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250585,1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53316,0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197269,1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306827,7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- 56242,6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56242,6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Анисимова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4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2022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5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2022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6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2022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7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2022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7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2022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8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2022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9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2022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0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2022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1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2022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2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2022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3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2022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4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2022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