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2f308" w14:textId="cf2f3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2021 года № 75 "О районном бюджете Федоровского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7 ноября 2022 года № 158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Федоровского района на 2022-2024 годы" от 27 декабря 2021 года № 75 (зарегистрировано в Реестре государственной регистрации нормативных правовых актов под № 26151)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Федоровского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6526487,2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1636442,0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50042,2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13524,0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4826479,0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6737780,8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45749,2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81617,2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35868,0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24238,6 тысячи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24238,6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- 281281,4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281281,4 тысячи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6526487,2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4826477,8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4826477,8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6737780,8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1900103,5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1890514,7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1890514,7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- 281281,4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235532,5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