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e341" w14:textId="f99e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79 "О бюджетах села, сельских округов Федоровского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18 ноября 2022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2022-2024 годы" от 28 декабря 2021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41665,0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37932,0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42276,9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- 611,9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611,9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24923,9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23647,9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25268,0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- 344,1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344,1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2022-2024 годы согласно приложениям 10, 11 и 12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35349,3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31356,3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37279,7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- 1930,4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1930,4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2022-2024 годы согласно приложениям 22, 23 и 24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21853,5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19405,5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23022,6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- 1169,1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1169,1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2022-2024 годы согласно приложениям 25, 26 и 27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28325,7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1658,0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26667,7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29960,9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- 1635,2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1635,2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2022-2024 годы согласно приложениям 28, 29 и 30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23874,4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1588,0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22286,4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24304,6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2022-2024 годы согласно приложениям 31, 32 и 33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214201,9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8932,0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205269,9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218624,2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- 4422,3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4422,3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3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2022-2024 годы согласно приложениям 34, 35 и 36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250591,5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53316,0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197275,5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306834,1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- 56242,6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56242,6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3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4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5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2022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6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7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2022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9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0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2022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2022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