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adeb" w14:textId="667a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 декабря 2022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6421792,2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50042,2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4721784,0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6633085,8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10203,2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46071,2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24238,6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24238,6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- 245735,4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245735,4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