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3060" w14:textId="a3a3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Федоровского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декабря 2022 года № 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256127,5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250820,5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257548,2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38099,0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Вишневого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32144,0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30769,0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32576,6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Вишневого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25385,0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Воронежского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77424,4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2511,0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74540,4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79388,4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Воронежского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26875,0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Камышинского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140492,2 тысячи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4478,0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135865,2 тысячи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141777,8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1285,6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Камышинского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30457,0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Коржинкольского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84483,8 тысячи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3672,0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80811,8 тысячи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85416,6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Коржинкольского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23500,0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Косаральского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113092,0 тысяч тенге, в том числе по: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2302,0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110734,0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114464,1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Косаральского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25436,0 тысяч тенге.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Костряковского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99267,4 тысячи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4228,0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95039,4 тысячи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99685,7 тысячи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Костряковского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24608,0 тысяч тенге.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Ленинского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186415,8 тысячи тенге, в том числе по: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2950,0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183465,8 тысячи тенге;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195060,8 тысячи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Ленинского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23679,0 тысяч тенге.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Новошумное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113903,3 тысячи тенге, в том числе по: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1818,0 тысяч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112085,3 тысячи тенге;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115114,4 тысячи тенге;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Новошумное Федоровского района на 2023 год предусмотрены объемы бюджетных субвенций, передаваемых из районного бюджета в бюджет села в сумме 28229,0 тысяч тенге.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43049,0 тысяч тенге, в том числе по: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2128,0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78,0 тысяч тенге;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40843,0 тысяч тенге;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43440,9 тысячи тенге;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28228,0 тысяч тенге.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Пешковского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95601,8 тысячи тенге, в том числе по: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13480,0 тысяч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82121,8 тысячи тенге;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102075,8 тысячи тенге;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Пешковского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31537,0 тысяч тенге.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Федоровского сельского округа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466682,2 тысячи тенге, в том числе по: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64986,0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401696,2 тысячи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472254,1 тысячи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-5571,9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5571,9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Федоровского сельского округа Федоровского района на 2023 год предусмотрены объемы бюджетных субвенций, передаваемых из районного бюджета в бюджет сельского округа в сумме 109615,0 тысяч тенге.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бюджетах села, сельских округов Федоровского района на 2023-2025 годы предусмотрены целевые текущие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Федоровского сельского округа Федоровского района на 2023 год предусмотрена выплата вознаграждений по займам из районного бюджета в сумме 27332,0 тысяч тенге.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бюджетов села, сельских округов Федоровского района не предусмотрены.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перечень бюджетных программ на очередной финансовый год в бюджетах села, сельских округов Федоровского района, подлежащих секвестру не установлен.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2023 года.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1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18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19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1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0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2025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0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1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1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2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2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3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3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4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4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5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2025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5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5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6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2025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6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7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7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7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2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30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3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3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3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31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176</w:t>
            </w:r>
          </w:p>
        </w:tc>
      </w:tr>
    </w:tbl>
    <w:bookmarkStart w:name="z3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