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db8c" w14:textId="517d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Председателя Агентства по стратегическому планированию и реформам Республики Казахстан от 23 октября 2020 года № 9-нқ "Об утверждении Положения Бюро национальной статистики Агентства по стратегическому планированию и реформам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28 февраля 2022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от 23 октября 2020 года № 9-нқ "Об утверждении Положения Бюро национальной статистики Агентства по стратегическому планированию и реформам Республики Казахстан"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Бюро национальной статистики Агентства по стратегическому планированию и реформам Республики Казахстан, утвержденном указанном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использовать административные данные для производства статистической информации и актуализации статистических регистров;";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77-1)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"77-1) представление административных данных, учтенных в книге похозяйственного учета, органам государственных доходов для осуществления налогового администрирования и (или) контроля в соответствии с Кодексом РК "О налогах и других обязательных платежах в бюджет" (Налоговый кодекс);".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Бюро национальной статистики Агентства по стратегическому планированию и реформам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 по стратегическому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