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061" w14:textId="11e1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августа 2022 года № 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Бюро национальной статистики Агентства по стратегическому планированию и реформам Республики Казахстан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Бюро национальной статистики Агентства по стратегическому планированию и реформам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Бюро национальной статистики Агентства по стратегическому планированию и реформам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Бюро национальной статистики Агентства по стратегическому планированию и реформам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Бюро национальной статистики Агентства по стратегическому планированию и реформам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Бюро национальной статистики Агентства по стратегическому планированию и реформам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Бюро национальной статистики Агентства по стратегическому планированию и реформам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Бюро национальной статистики Агентства по стратегическому планированию и реформам Республики Казахстан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Бюро национальной статистики Агентства по стратегическому планированию и реформам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Положение о Департаменте Бюро национальной статистики Агентства по стратегическому планированию и реформам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Положение о Департаменте Бюро национальной статистики Агентства по стратегическому планированию и реформам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Положение о Департаменте Бюро национальной статистики Агентства по стратегическому планированию и реформам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Положение о Департаменте Бюро национальной статистики Агентства по стратегическому планированию и реформам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Положение о Департаменте Бюро национальной статистики Агентства по стратегическому планированию и реформам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 Положение о Департаменте Бюро национальной статистики Агентства по стратегическому планированию и реформам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Положение о Департаменте Бюро национальной статистики Агентства по стратегическому планированию и реформам Республики Казахстан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Положение о Департаменте Бюро национальной статистики Агентства по стратегическому планированию и реформам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Бюро национальной статистики Агентства по стратегическому планированию и реформам Республики Казахстан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Положение о Департаменте Бюро национальной статистики Агентства по стратегическому планированию и реформам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 Положение о Департаменте Бюро национальной статистики Агентства по стратегическому планированию и реформам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4 ноября 2020 года № 3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29 апреля 2022 года № 44 "О внесении изменения в приказ Руководителя Бюро национальной статистики Агентства по стратегическому планированию и реформам Республики Казахстан от 4 ноября 2020 года № 3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подписания.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области Абай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области Абай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071400, область Абай, город Семей, улица Мәңгілік Ел 25.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Абай".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"/>
    <w:bookmarkStart w:name="z25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48"/>
    <w:bookmarkStart w:name="z25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49"/>
    <w:bookmarkStart w:name="z25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60"/>
    <w:bookmarkStart w:name="z22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61"/>
    <w:bookmarkStart w:name="z22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62"/>
    <w:bookmarkStart w:name="z22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63"/>
    <w:bookmarkStart w:name="z22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64"/>
    <w:bookmarkStart w:name="z22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65"/>
    <w:bookmarkStart w:name="z22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66"/>
    <w:bookmarkStart w:name="z22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67"/>
    <w:bookmarkStart w:name="z22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68"/>
    <w:bookmarkStart w:name="z22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69"/>
    <w:bookmarkStart w:name="z22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70"/>
    <w:bookmarkStart w:name="z22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71"/>
    <w:bookmarkStart w:name="z22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72"/>
    <w:bookmarkStart w:name="z22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73"/>
    <w:bookmarkStart w:name="z22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75"/>
    <w:bookmarkStart w:name="z25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76"/>
    <w:bookmarkStart w:name="z6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77"/>
    <w:bookmarkStart w:name="z6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78"/>
    <w:bookmarkStart w:name="z7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79"/>
    <w:bookmarkStart w:name="z7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80"/>
    <w:bookmarkStart w:name="z7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81"/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82"/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87"/>
    <w:bookmarkStart w:name="z8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88"/>
    <w:bookmarkStart w:name="z8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89"/>
    <w:bookmarkStart w:name="z8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90"/>
    <w:bookmarkStart w:name="z8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91"/>
    <w:bookmarkStart w:name="z8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92"/>
    <w:bookmarkStart w:name="z8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93"/>
    <w:bookmarkStart w:name="z8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94"/>
    <w:bookmarkStart w:name="z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95"/>
    <w:bookmarkStart w:name="z8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7"/>
    <w:bookmarkStart w:name="z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98"/>
    <w:bookmarkStart w:name="z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99"/>
    <w:bookmarkStart w:name="z9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03"/>
    <w:bookmarkStart w:name="z1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04"/>
    <w:bookmarkStart w:name="z22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06"/>
    <w:bookmarkStart w:name="z1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07"/>
    <w:bookmarkStart w:name="z1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08"/>
    <w:bookmarkStart w:name="z1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09"/>
    <w:bookmarkStart w:name="z1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10"/>
    <w:bookmarkStart w:name="z1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11"/>
    <w:bookmarkStart w:name="z1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12"/>
    <w:bookmarkStart w:name="z1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13"/>
    <w:bookmarkStart w:name="z1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14"/>
    <w:bookmarkStart w:name="z1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15"/>
    <w:bookmarkStart w:name="z1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16"/>
    <w:bookmarkStart w:name="z1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17"/>
    <w:bookmarkStart w:name="z1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18"/>
    <w:bookmarkStart w:name="z267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19"/>
    <w:bookmarkStart w:name="z1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20"/>
    <w:bookmarkStart w:name="z11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21"/>
    <w:bookmarkStart w:name="z11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22"/>
    <w:bookmarkStart w:name="z11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23"/>
    <w:bookmarkStart w:name="z22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24"/>
    <w:bookmarkStart w:name="z11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26"/>
    <w:bookmarkStart w:name="z12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7"/>
    <w:bookmarkStart w:name="z12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8"/>
    <w:bookmarkStart w:name="z12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9"/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34"/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36"/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37"/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39"/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41"/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4"/>
    <w:bookmarkStart w:name="z1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5"/>
    <w:bookmarkStart w:name="z14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46"/>
    <w:bookmarkStart w:name="z14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7"/>
    <w:bookmarkStart w:name="z14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8"/>
    <w:bookmarkStart w:name="z14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49"/>
    <w:bookmarkStart w:name="z14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0"/>
    <w:bookmarkStart w:name="z14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1"/>
    <w:bookmarkStart w:name="z14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4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Акмолинской области</w:t>
      </w:r>
    </w:p>
    <w:bookmarkEnd w:id="153"/>
    <w:bookmarkStart w:name="z14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"/>
    <w:bookmarkStart w:name="z15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Акмолинской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55"/>
    <w:bookmarkStart w:name="z15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6"/>
    <w:bookmarkStart w:name="z15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57"/>
    <w:bookmarkStart w:name="z15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8"/>
    <w:bookmarkStart w:name="z15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9"/>
    <w:bookmarkStart w:name="z15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0"/>
    <w:bookmarkStart w:name="z15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1"/>
    <w:bookmarkStart w:name="z1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020000, Акмолинская область, город Кокшетау, проспект Нұрсұлтан Назарбаев, 73.</w:t>
      </w:r>
    </w:p>
    <w:bookmarkEnd w:id="162"/>
    <w:bookmarkStart w:name="z1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</w:t>
      </w:r>
    </w:p>
    <w:bookmarkEnd w:id="163"/>
    <w:bookmarkStart w:name="z1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5"/>
    <w:bookmarkStart w:name="z1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6"/>
    <w:bookmarkStart w:name="z1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7"/>
    <w:bookmarkStart w:name="z16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8"/>
    <w:bookmarkStart w:name="z1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9"/>
    <w:bookmarkStart w:name="z25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70"/>
    <w:bookmarkStart w:name="z25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71"/>
    <w:bookmarkStart w:name="z25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3"/>
    <w:bookmarkStart w:name="z16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74"/>
    <w:bookmarkStart w:name="z16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75"/>
    <w:bookmarkStart w:name="z17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76"/>
    <w:bookmarkStart w:name="z17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77"/>
    <w:bookmarkStart w:name="z17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78"/>
    <w:bookmarkStart w:name="z17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9"/>
    <w:bookmarkStart w:name="z17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80"/>
    <w:bookmarkStart w:name="z17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81"/>
    <w:bookmarkStart w:name="z17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82"/>
    <w:bookmarkStart w:name="z22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83"/>
    <w:bookmarkStart w:name="z22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84"/>
    <w:bookmarkStart w:name="z22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85"/>
    <w:bookmarkStart w:name="z22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86"/>
    <w:bookmarkStart w:name="z22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87"/>
    <w:bookmarkStart w:name="z22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88"/>
    <w:bookmarkStart w:name="z23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89"/>
    <w:bookmarkStart w:name="z23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90"/>
    <w:bookmarkStart w:name="z23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91"/>
    <w:bookmarkStart w:name="z23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92"/>
    <w:bookmarkStart w:name="z23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93"/>
    <w:bookmarkStart w:name="z23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94"/>
    <w:bookmarkStart w:name="z23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95"/>
    <w:bookmarkStart w:name="z23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97"/>
    <w:bookmarkStart w:name="z25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98"/>
    <w:bookmarkStart w:name="z17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99"/>
    <w:bookmarkStart w:name="z1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200"/>
    <w:bookmarkStart w:name="z1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01"/>
    <w:bookmarkStart w:name="z18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02"/>
    <w:bookmarkStart w:name="z18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203"/>
    <w:bookmarkStart w:name="z18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204"/>
    <w:bookmarkStart w:name="z18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06"/>
    <w:bookmarkStart w:name="z18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207"/>
    <w:bookmarkStart w:name="z19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08"/>
    <w:bookmarkStart w:name="z19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209"/>
    <w:bookmarkStart w:name="z19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210"/>
    <w:bookmarkStart w:name="z19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211"/>
    <w:bookmarkStart w:name="z19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212"/>
    <w:bookmarkStart w:name="z19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213"/>
    <w:bookmarkStart w:name="z19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214"/>
    <w:bookmarkStart w:name="z1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215"/>
    <w:bookmarkStart w:name="z1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216"/>
    <w:bookmarkStart w:name="z19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217"/>
    <w:bookmarkStart w:name="z2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9"/>
    <w:bookmarkStart w:name="z20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220"/>
    <w:bookmarkStart w:name="z2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221"/>
    <w:bookmarkStart w:name="z2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222"/>
    <w:bookmarkStart w:name="z20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223"/>
    <w:bookmarkStart w:name="z20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21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225"/>
    <w:bookmarkStart w:name="z21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226"/>
    <w:bookmarkStart w:name="z230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228"/>
    <w:bookmarkStart w:name="z21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229"/>
    <w:bookmarkStart w:name="z21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230"/>
    <w:bookmarkStart w:name="z21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231"/>
    <w:bookmarkStart w:name="z21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232"/>
    <w:bookmarkStart w:name="z21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233"/>
    <w:bookmarkStart w:name="z21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234"/>
    <w:bookmarkStart w:name="z22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235"/>
    <w:bookmarkStart w:name="z22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236"/>
    <w:bookmarkStart w:name="z22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237"/>
    <w:bookmarkStart w:name="z22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238"/>
    <w:bookmarkStart w:name="z22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239"/>
    <w:bookmarkStart w:name="z22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240"/>
    <w:bookmarkStart w:name="z26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241"/>
    <w:bookmarkStart w:name="z2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42"/>
    <w:bookmarkStart w:name="z2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243"/>
    <w:bookmarkStart w:name="z2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244"/>
    <w:bookmarkStart w:name="z2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245"/>
    <w:bookmarkStart w:name="z2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246"/>
    <w:bookmarkStart w:name="z23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48"/>
    <w:bookmarkStart w:name="z23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49"/>
    <w:bookmarkStart w:name="z23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50"/>
    <w:bookmarkStart w:name="z23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1"/>
    <w:bookmarkStart w:name="z23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52"/>
    <w:bookmarkStart w:name="z23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53"/>
    <w:bookmarkStart w:name="z2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254"/>
    <w:bookmarkStart w:name="z23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255"/>
    <w:bookmarkStart w:name="z23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256"/>
    <w:bookmarkStart w:name="z24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257"/>
    <w:bookmarkStart w:name="z24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258"/>
    <w:bookmarkStart w:name="z24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259"/>
    <w:bookmarkStart w:name="z24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260"/>
    <w:bookmarkStart w:name="z24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61"/>
    <w:bookmarkStart w:name="z24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262"/>
    <w:bookmarkStart w:name="z24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263"/>
    <w:bookmarkStart w:name="z24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64"/>
    <w:bookmarkStart w:name="z24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265"/>
    <w:bookmarkStart w:name="z24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66"/>
    <w:bookmarkStart w:name="z25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67"/>
    <w:bookmarkStart w:name="z25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68"/>
    <w:bookmarkStart w:name="z25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69"/>
    <w:bookmarkStart w:name="z25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70"/>
    <w:bookmarkStart w:name="z25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271"/>
    <w:bookmarkStart w:name="z25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72"/>
    <w:bookmarkStart w:name="z25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73"/>
    <w:bookmarkStart w:name="z2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25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Актюбинской области</w:t>
      </w:r>
    </w:p>
    <w:bookmarkEnd w:id="275"/>
    <w:bookmarkStart w:name="z26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6"/>
    <w:bookmarkStart w:name="z26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Актюбинской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77"/>
    <w:bookmarkStart w:name="z26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8"/>
    <w:bookmarkStart w:name="z26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79"/>
    <w:bookmarkStart w:name="z26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80"/>
    <w:bookmarkStart w:name="z26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1"/>
    <w:bookmarkStart w:name="z26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82"/>
    <w:bookmarkStart w:name="z26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83"/>
    <w:bookmarkStart w:name="z26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030020, Актюбинская область, город Актобе, район Астана, проспект Абилкайыр хана, здание 25, нежилое помещение 1.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Бюро национальной статистики Агентства по стратегическому планированию и реформам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</w:t>
      </w:r>
    </w:p>
    <w:bookmarkEnd w:id="285"/>
    <w:bookmarkStart w:name="z2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6"/>
    <w:bookmarkStart w:name="z27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87"/>
    <w:bookmarkStart w:name="z27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88"/>
    <w:bookmarkStart w:name="z27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9"/>
    <w:bookmarkStart w:name="z27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90"/>
    <w:bookmarkStart w:name="z27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1"/>
    <w:bookmarkStart w:name="z259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292"/>
    <w:bookmarkStart w:name="z259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293"/>
    <w:bookmarkStart w:name="z259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95"/>
    <w:bookmarkStart w:name="z27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296"/>
    <w:bookmarkStart w:name="z28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297"/>
    <w:bookmarkStart w:name="z28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98"/>
    <w:bookmarkStart w:name="z2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299"/>
    <w:bookmarkStart w:name="z2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300"/>
    <w:bookmarkStart w:name="z2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01"/>
    <w:bookmarkStart w:name="z2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302"/>
    <w:bookmarkStart w:name="z2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303"/>
    <w:bookmarkStart w:name="z2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304"/>
    <w:bookmarkStart w:name="z2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305"/>
    <w:bookmarkStart w:name="z2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306"/>
    <w:bookmarkStart w:name="z2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307"/>
    <w:bookmarkStart w:name="z2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308"/>
    <w:bookmarkStart w:name="z2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309"/>
    <w:bookmarkStart w:name="z2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310"/>
    <w:bookmarkStart w:name="z2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311"/>
    <w:bookmarkStart w:name="z2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312"/>
    <w:bookmarkStart w:name="z2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313"/>
    <w:bookmarkStart w:name="z2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314"/>
    <w:bookmarkStart w:name="z2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315"/>
    <w:bookmarkStart w:name="z2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316"/>
    <w:bookmarkStart w:name="z2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317"/>
    <w:bookmarkStart w:name="z2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319"/>
    <w:bookmarkStart w:name="z25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320"/>
    <w:bookmarkStart w:name="z29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321"/>
    <w:bookmarkStart w:name="z29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322"/>
    <w:bookmarkStart w:name="z29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323"/>
    <w:bookmarkStart w:name="z29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324"/>
    <w:bookmarkStart w:name="z29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325"/>
    <w:bookmarkStart w:name="z29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326"/>
    <w:bookmarkStart w:name="z29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328"/>
    <w:bookmarkStart w:name="z30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329"/>
    <w:bookmarkStart w:name="z30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330"/>
    <w:bookmarkStart w:name="z30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331"/>
    <w:bookmarkStart w:name="z30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332"/>
    <w:bookmarkStart w:name="z30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333"/>
    <w:bookmarkStart w:name="z30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334"/>
    <w:bookmarkStart w:name="z30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335"/>
    <w:bookmarkStart w:name="z30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336"/>
    <w:bookmarkStart w:name="z30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337"/>
    <w:bookmarkStart w:name="z30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338"/>
    <w:bookmarkStart w:name="z31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339"/>
    <w:bookmarkStart w:name="z31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41"/>
    <w:bookmarkStart w:name="z31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342"/>
    <w:bookmarkStart w:name="z31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343"/>
    <w:bookmarkStart w:name="z31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344"/>
    <w:bookmarkStart w:name="z31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345"/>
    <w:bookmarkStart w:name="z31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32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347"/>
    <w:bookmarkStart w:name="z32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348"/>
    <w:bookmarkStart w:name="z232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350"/>
    <w:bookmarkStart w:name="z32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351"/>
    <w:bookmarkStart w:name="z32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352"/>
    <w:bookmarkStart w:name="z32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353"/>
    <w:bookmarkStart w:name="z32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354"/>
    <w:bookmarkStart w:name="z32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355"/>
    <w:bookmarkStart w:name="z33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356"/>
    <w:bookmarkStart w:name="z33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357"/>
    <w:bookmarkStart w:name="z33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358"/>
    <w:bookmarkStart w:name="z33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359"/>
    <w:bookmarkStart w:name="z33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360"/>
    <w:bookmarkStart w:name="z33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361"/>
    <w:bookmarkStart w:name="z33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362"/>
    <w:bookmarkStart w:name="z26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363"/>
    <w:bookmarkStart w:name="z33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364"/>
    <w:bookmarkStart w:name="z33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365"/>
    <w:bookmarkStart w:name="z33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366"/>
    <w:bookmarkStart w:name="z34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367"/>
    <w:bookmarkStart w:name="z225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368"/>
    <w:bookmarkStart w:name="z34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70"/>
    <w:bookmarkStart w:name="z3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371"/>
    <w:bookmarkStart w:name="z34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372"/>
    <w:bookmarkStart w:name="z34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3"/>
    <w:bookmarkStart w:name="z34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74"/>
    <w:bookmarkStart w:name="z34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375"/>
    <w:bookmarkStart w:name="z34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376"/>
    <w:bookmarkStart w:name="z34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377"/>
    <w:bookmarkStart w:name="z35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378"/>
    <w:bookmarkStart w:name="z35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379"/>
    <w:bookmarkStart w:name="z35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380"/>
    <w:bookmarkStart w:name="z35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381"/>
    <w:bookmarkStart w:name="z35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382"/>
    <w:bookmarkStart w:name="z35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383"/>
    <w:bookmarkStart w:name="z35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384"/>
    <w:bookmarkStart w:name="z35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385"/>
    <w:bookmarkStart w:name="z35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386"/>
    <w:bookmarkStart w:name="z35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387"/>
    <w:bookmarkStart w:name="z36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88"/>
    <w:bookmarkStart w:name="z36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389"/>
    <w:bookmarkStart w:name="z36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390"/>
    <w:bookmarkStart w:name="z363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91"/>
    <w:bookmarkStart w:name="z36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92"/>
    <w:bookmarkStart w:name="z36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393"/>
    <w:bookmarkStart w:name="z36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94"/>
    <w:bookmarkStart w:name="z36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95"/>
    <w:bookmarkStart w:name="z36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37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Алматинской области</w:t>
      </w:r>
    </w:p>
    <w:bookmarkEnd w:id="397"/>
    <w:bookmarkStart w:name="z37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8"/>
    <w:bookmarkStart w:name="z37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Алматинской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399"/>
    <w:bookmarkStart w:name="z37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00"/>
    <w:bookmarkStart w:name="z37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01"/>
    <w:bookmarkStart w:name="z37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02"/>
    <w:bookmarkStart w:name="z37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03"/>
    <w:bookmarkStart w:name="z37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04"/>
    <w:bookmarkStart w:name="z37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405"/>
    <w:bookmarkStart w:name="z37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050008, Алмалинский район, город Алматы, проспект Абая, 125.</w:t>
      </w:r>
    </w:p>
    <w:bookmarkEnd w:id="406"/>
    <w:bookmarkStart w:name="z38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407"/>
    <w:bookmarkStart w:name="z38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8"/>
    <w:bookmarkStart w:name="z38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09"/>
    <w:bookmarkStart w:name="z38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10"/>
    <w:bookmarkStart w:name="z38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11"/>
    <w:bookmarkStart w:name="z38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412"/>
    <w:bookmarkStart w:name="z38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13"/>
    <w:bookmarkStart w:name="z259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414"/>
    <w:bookmarkStart w:name="z259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415"/>
    <w:bookmarkStart w:name="z259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417"/>
    <w:bookmarkStart w:name="z39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418"/>
    <w:bookmarkStart w:name="z39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419"/>
    <w:bookmarkStart w:name="z39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420"/>
    <w:bookmarkStart w:name="z39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421"/>
    <w:bookmarkStart w:name="z39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422"/>
    <w:bookmarkStart w:name="z39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3"/>
    <w:bookmarkStart w:name="z39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424"/>
    <w:bookmarkStart w:name="z39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425"/>
    <w:bookmarkStart w:name="z39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426"/>
    <w:bookmarkStart w:name="z232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427"/>
    <w:bookmarkStart w:name="z232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428"/>
    <w:bookmarkStart w:name="z232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429"/>
    <w:bookmarkStart w:name="z232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430"/>
    <w:bookmarkStart w:name="z232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431"/>
    <w:bookmarkStart w:name="z232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432"/>
    <w:bookmarkStart w:name="z233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433"/>
    <w:bookmarkStart w:name="z233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434"/>
    <w:bookmarkStart w:name="z233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435"/>
    <w:bookmarkStart w:name="z233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436"/>
    <w:bookmarkStart w:name="z233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437"/>
    <w:bookmarkStart w:name="z233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438"/>
    <w:bookmarkStart w:name="z233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439"/>
    <w:bookmarkStart w:name="z233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4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441"/>
    <w:bookmarkStart w:name="z259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442"/>
    <w:bookmarkStart w:name="z40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443"/>
    <w:bookmarkStart w:name="z40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444"/>
    <w:bookmarkStart w:name="z40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445"/>
    <w:bookmarkStart w:name="z40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446"/>
    <w:bookmarkStart w:name="z40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447"/>
    <w:bookmarkStart w:name="z40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448"/>
    <w:bookmarkStart w:name="z40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450"/>
    <w:bookmarkStart w:name="z41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451"/>
    <w:bookmarkStart w:name="z41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452"/>
    <w:bookmarkStart w:name="z41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453"/>
    <w:bookmarkStart w:name="z41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454"/>
    <w:bookmarkStart w:name="z41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455"/>
    <w:bookmarkStart w:name="z41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456"/>
    <w:bookmarkStart w:name="z41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457"/>
    <w:bookmarkStart w:name="z41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458"/>
    <w:bookmarkStart w:name="z41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459"/>
    <w:bookmarkStart w:name="z42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460"/>
    <w:bookmarkStart w:name="z42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461"/>
    <w:bookmarkStart w:name="z42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3"/>
    <w:bookmarkStart w:name="z42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464"/>
    <w:bookmarkStart w:name="z42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465"/>
    <w:bookmarkStart w:name="z42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466"/>
    <w:bookmarkStart w:name="z42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467"/>
    <w:bookmarkStart w:name="z42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43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469"/>
    <w:bookmarkStart w:name="z43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470"/>
    <w:bookmarkStart w:name="z233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472"/>
    <w:bookmarkStart w:name="z43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473"/>
    <w:bookmarkStart w:name="z43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474"/>
    <w:bookmarkStart w:name="z43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475"/>
    <w:bookmarkStart w:name="z43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476"/>
    <w:bookmarkStart w:name="z44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477"/>
    <w:bookmarkStart w:name="z44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478"/>
    <w:bookmarkStart w:name="z44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479"/>
    <w:bookmarkStart w:name="z44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480"/>
    <w:bookmarkStart w:name="z44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481"/>
    <w:bookmarkStart w:name="z44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482"/>
    <w:bookmarkStart w:name="z44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483"/>
    <w:bookmarkStart w:name="z44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484"/>
    <w:bookmarkStart w:name="z268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485"/>
    <w:bookmarkStart w:name="z44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486"/>
    <w:bookmarkStart w:name="z44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487"/>
    <w:bookmarkStart w:name="z45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488"/>
    <w:bookmarkStart w:name="z45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489"/>
    <w:bookmarkStart w:name="z225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490"/>
    <w:bookmarkStart w:name="z4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4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492"/>
    <w:bookmarkStart w:name="z4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493"/>
    <w:bookmarkStart w:name="z4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494"/>
    <w:bookmarkStart w:name="z4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95"/>
    <w:bookmarkStart w:name="z4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96"/>
    <w:bookmarkStart w:name="z4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497"/>
    <w:bookmarkStart w:name="z4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498"/>
    <w:bookmarkStart w:name="z4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499"/>
    <w:bookmarkStart w:name="z4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500"/>
    <w:bookmarkStart w:name="z4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501"/>
    <w:bookmarkStart w:name="z4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502"/>
    <w:bookmarkStart w:name="z4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503"/>
    <w:bookmarkStart w:name="z4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504"/>
    <w:bookmarkStart w:name="z46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505"/>
    <w:bookmarkStart w:name="z46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506"/>
    <w:bookmarkStart w:name="z46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507"/>
    <w:bookmarkStart w:name="z46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508"/>
    <w:bookmarkStart w:name="z4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509"/>
    <w:bookmarkStart w:name="z4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510"/>
    <w:bookmarkStart w:name="z4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511"/>
    <w:bookmarkStart w:name="z4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512"/>
    <w:bookmarkStart w:name="z474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13"/>
    <w:bookmarkStart w:name="z4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14"/>
    <w:bookmarkStart w:name="z4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515"/>
    <w:bookmarkStart w:name="z4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6"/>
    <w:bookmarkStart w:name="z478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17"/>
    <w:bookmarkStart w:name="z4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5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481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Атырауской области</w:t>
      </w:r>
    </w:p>
    <w:bookmarkEnd w:id="519"/>
    <w:bookmarkStart w:name="z48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0"/>
    <w:bookmarkStart w:name="z48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Атырауской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521"/>
    <w:bookmarkStart w:name="z48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22"/>
    <w:bookmarkStart w:name="z48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523"/>
    <w:bookmarkStart w:name="z48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24"/>
    <w:bookmarkStart w:name="z48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25"/>
    <w:bookmarkStart w:name="z48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26"/>
    <w:bookmarkStart w:name="z4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527"/>
    <w:bookmarkStart w:name="z4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060007, Атырауская область, город Атырау, улица Махамбета 116 "б".</w:t>
      </w:r>
    </w:p>
    <w:bookmarkEnd w:id="528"/>
    <w:bookmarkStart w:name="z4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529"/>
    <w:bookmarkStart w:name="z4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0"/>
    <w:bookmarkStart w:name="z4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31"/>
    <w:bookmarkStart w:name="z4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32"/>
    <w:bookmarkStart w:name="z4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533"/>
    <w:bookmarkStart w:name="z496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534"/>
    <w:bookmarkStart w:name="z49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535"/>
    <w:bookmarkStart w:name="z260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536"/>
    <w:bookmarkStart w:name="z260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537"/>
    <w:bookmarkStart w:name="z260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39"/>
    <w:bookmarkStart w:name="z50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540"/>
    <w:bookmarkStart w:name="z50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541"/>
    <w:bookmarkStart w:name="z50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542"/>
    <w:bookmarkStart w:name="z50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543"/>
    <w:bookmarkStart w:name="z50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544"/>
    <w:bookmarkStart w:name="z50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45"/>
    <w:bookmarkStart w:name="z50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546"/>
    <w:bookmarkStart w:name="z50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547"/>
    <w:bookmarkStart w:name="z50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548"/>
    <w:bookmarkStart w:name="z2339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549"/>
    <w:bookmarkStart w:name="z2340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550"/>
    <w:bookmarkStart w:name="z2341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551"/>
    <w:bookmarkStart w:name="z2342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552"/>
    <w:bookmarkStart w:name="z2343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553"/>
    <w:bookmarkStart w:name="z2344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554"/>
    <w:bookmarkStart w:name="z2345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555"/>
    <w:bookmarkStart w:name="z2346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556"/>
    <w:bookmarkStart w:name="z234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557"/>
    <w:bookmarkStart w:name="z2348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558"/>
    <w:bookmarkStart w:name="z2349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559"/>
    <w:bookmarkStart w:name="z2350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560"/>
    <w:bookmarkStart w:name="z2351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561"/>
    <w:bookmarkStart w:name="z2352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563"/>
    <w:bookmarkStart w:name="z260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564"/>
    <w:bookmarkStart w:name="z51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565"/>
    <w:bookmarkStart w:name="z51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566"/>
    <w:bookmarkStart w:name="z51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567"/>
    <w:bookmarkStart w:name="z51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568"/>
    <w:bookmarkStart w:name="z51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569"/>
    <w:bookmarkStart w:name="z51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570"/>
    <w:bookmarkStart w:name="z51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572"/>
    <w:bookmarkStart w:name="z5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573"/>
    <w:bookmarkStart w:name="z5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574"/>
    <w:bookmarkStart w:name="z5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575"/>
    <w:bookmarkStart w:name="z525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576"/>
    <w:bookmarkStart w:name="z526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577"/>
    <w:bookmarkStart w:name="z52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578"/>
    <w:bookmarkStart w:name="z52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579"/>
    <w:bookmarkStart w:name="z52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580"/>
    <w:bookmarkStart w:name="z53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581"/>
    <w:bookmarkStart w:name="z53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582"/>
    <w:bookmarkStart w:name="z53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583"/>
    <w:bookmarkStart w:name="z53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5"/>
    <w:bookmarkStart w:name="z53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586"/>
    <w:bookmarkStart w:name="z53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587"/>
    <w:bookmarkStart w:name="z53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588"/>
    <w:bookmarkStart w:name="z53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589"/>
    <w:bookmarkStart w:name="z53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54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591"/>
    <w:bookmarkStart w:name="z54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592"/>
    <w:bookmarkStart w:name="z235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594"/>
    <w:bookmarkStart w:name="z54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595"/>
    <w:bookmarkStart w:name="z54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596"/>
    <w:bookmarkStart w:name="z54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597"/>
    <w:bookmarkStart w:name="z55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598"/>
    <w:bookmarkStart w:name="z55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599"/>
    <w:bookmarkStart w:name="z55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600"/>
    <w:bookmarkStart w:name="z55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601"/>
    <w:bookmarkStart w:name="z55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602"/>
    <w:bookmarkStart w:name="z55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603"/>
    <w:bookmarkStart w:name="z55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604"/>
    <w:bookmarkStart w:name="z55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605"/>
    <w:bookmarkStart w:name="z55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606"/>
    <w:bookmarkStart w:name="z268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607"/>
    <w:bookmarkStart w:name="z55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608"/>
    <w:bookmarkStart w:name="z56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609"/>
    <w:bookmarkStart w:name="z56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610"/>
    <w:bookmarkStart w:name="z56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611"/>
    <w:bookmarkStart w:name="z226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612"/>
    <w:bookmarkStart w:name="z56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4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614"/>
    <w:bookmarkStart w:name="z56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615"/>
    <w:bookmarkStart w:name="z56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16"/>
    <w:bookmarkStart w:name="z56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17"/>
    <w:bookmarkStart w:name="z56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18"/>
    <w:bookmarkStart w:name="z56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619"/>
    <w:bookmarkStart w:name="z57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620"/>
    <w:bookmarkStart w:name="z57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621"/>
    <w:bookmarkStart w:name="z57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622"/>
    <w:bookmarkStart w:name="z57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623"/>
    <w:bookmarkStart w:name="z574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624"/>
    <w:bookmarkStart w:name="z575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625"/>
    <w:bookmarkStart w:name="z576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626"/>
    <w:bookmarkStart w:name="z577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627"/>
    <w:bookmarkStart w:name="z578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628"/>
    <w:bookmarkStart w:name="z57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629"/>
    <w:bookmarkStart w:name="z580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630"/>
    <w:bookmarkStart w:name="z58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631"/>
    <w:bookmarkStart w:name="z58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632"/>
    <w:bookmarkStart w:name="z583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633"/>
    <w:bookmarkStart w:name="z58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634"/>
    <w:bookmarkStart w:name="z585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35"/>
    <w:bookmarkStart w:name="z586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36"/>
    <w:bookmarkStart w:name="z58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637"/>
    <w:bookmarkStart w:name="z58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38"/>
    <w:bookmarkStart w:name="z589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39"/>
    <w:bookmarkStart w:name="z59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592" w:id="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Западно-Казахстанской области</w:t>
      </w:r>
    </w:p>
    <w:bookmarkEnd w:id="641"/>
    <w:bookmarkStart w:name="z593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42"/>
    <w:bookmarkStart w:name="z594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Западно-Казахстанской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643"/>
    <w:bookmarkStart w:name="z595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44"/>
    <w:bookmarkStart w:name="z596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645"/>
    <w:bookmarkStart w:name="z597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46"/>
    <w:bookmarkStart w:name="z59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47"/>
    <w:bookmarkStart w:name="z59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48"/>
    <w:bookmarkStart w:name="z600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649"/>
    <w:bookmarkStart w:name="z601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090001, Западно-Казахстанская область, город Уральск, улица Мухита, дом 50/1.</w:t>
      </w:r>
    </w:p>
    <w:bookmarkEnd w:id="650"/>
    <w:bookmarkStart w:name="z60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651"/>
    <w:bookmarkStart w:name="z60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52"/>
    <w:bookmarkStart w:name="z60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53"/>
    <w:bookmarkStart w:name="z60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54"/>
    <w:bookmarkStart w:name="z60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55"/>
    <w:bookmarkStart w:name="z607" w:id="6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656"/>
    <w:bookmarkStart w:name="z60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57"/>
    <w:bookmarkStart w:name="z2605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658"/>
    <w:bookmarkStart w:name="z2606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659"/>
    <w:bookmarkStart w:name="z2607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61"/>
    <w:bookmarkStart w:name="z612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662"/>
    <w:bookmarkStart w:name="z613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663"/>
    <w:bookmarkStart w:name="z614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664"/>
    <w:bookmarkStart w:name="z615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665"/>
    <w:bookmarkStart w:name="z616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666"/>
    <w:bookmarkStart w:name="z617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667"/>
    <w:bookmarkStart w:name="z618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668"/>
    <w:bookmarkStart w:name="z619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669"/>
    <w:bookmarkStart w:name="z620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670"/>
    <w:bookmarkStart w:name="z235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671"/>
    <w:bookmarkStart w:name="z235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672"/>
    <w:bookmarkStart w:name="z235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673"/>
    <w:bookmarkStart w:name="z235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674"/>
    <w:bookmarkStart w:name="z235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675"/>
    <w:bookmarkStart w:name="z235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676"/>
    <w:bookmarkStart w:name="z236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677"/>
    <w:bookmarkStart w:name="z236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678"/>
    <w:bookmarkStart w:name="z236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679"/>
    <w:bookmarkStart w:name="z236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680"/>
    <w:bookmarkStart w:name="z236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681"/>
    <w:bookmarkStart w:name="z236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682"/>
    <w:bookmarkStart w:name="z236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683"/>
    <w:bookmarkStart w:name="z236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685"/>
    <w:bookmarkStart w:name="z260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686"/>
    <w:bookmarkStart w:name="z62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687"/>
    <w:bookmarkStart w:name="z62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688"/>
    <w:bookmarkStart w:name="z62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689"/>
    <w:bookmarkStart w:name="z62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690"/>
    <w:bookmarkStart w:name="z62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691"/>
    <w:bookmarkStart w:name="z62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692"/>
    <w:bookmarkStart w:name="z62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694"/>
    <w:bookmarkStart w:name="z63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695"/>
    <w:bookmarkStart w:name="z63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696"/>
    <w:bookmarkStart w:name="z63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697"/>
    <w:bookmarkStart w:name="z63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698"/>
    <w:bookmarkStart w:name="z63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699"/>
    <w:bookmarkStart w:name="z63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700"/>
    <w:bookmarkStart w:name="z63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701"/>
    <w:bookmarkStart w:name="z64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702"/>
    <w:bookmarkStart w:name="z64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703"/>
    <w:bookmarkStart w:name="z64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704"/>
    <w:bookmarkStart w:name="z64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705"/>
    <w:bookmarkStart w:name="z64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07"/>
    <w:bookmarkStart w:name="z64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708"/>
    <w:bookmarkStart w:name="z64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709"/>
    <w:bookmarkStart w:name="z64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710"/>
    <w:bookmarkStart w:name="z64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711"/>
    <w:bookmarkStart w:name="z650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654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713"/>
    <w:bookmarkStart w:name="z655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714"/>
    <w:bookmarkStart w:name="z236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7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716"/>
    <w:bookmarkStart w:name="z658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717"/>
    <w:bookmarkStart w:name="z659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718"/>
    <w:bookmarkStart w:name="z660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719"/>
    <w:bookmarkStart w:name="z661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720"/>
    <w:bookmarkStart w:name="z662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721"/>
    <w:bookmarkStart w:name="z66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722"/>
    <w:bookmarkStart w:name="z66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723"/>
    <w:bookmarkStart w:name="z665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724"/>
    <w:bookmarkStart w:name="z666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725"/>
    <w:bookmarkStart w:name="z667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726"/>
    <w:bookmarkStart w:name="z668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727"/>
    <w:bookmarkStart w:name="z669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728"/>
    <w:bookmarkStart w:name="z268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729"/>
    <w:bookmarkStart w:name="z67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730"/>
    <w:bookmarkStart w:name="z67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731"/>
    <w:bookmarkStart w:name="z67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732"/>
    <w:bookmarkStart w:name="z673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733"/>
    <w:bookmarkStart w:name="z2261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734"/>
    <w:bookmarkStart w:name="z67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36"/>
    <w:bookmarkStart w:name="z67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737"/>
    <w:bookmarkStart w:name="z67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738"/>
    <w:bookmarkStart w:name="z67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39"/>
    <w:bookmarkStart w:name="z67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40"/>
    <w:bookmarkStart w:name="z680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741"/>
    <w:bookmarkStart w:name="z681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742"/>
    <w:bookmarkStart w:name="z682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743"/>
    <w:bookmarkStart w:name="z683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744"/>
    <w:bookmarkStart w:name="z684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745"/>
    <w:bookmarkStart w:name="z685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746"/>
    <w:bookmarkStart w:name="z686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747"/>
    <w:bookmarkStart w:name="z687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748"/>
    <w:bookmarkStart w:name="z68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749"/>
    <w:bookmarkStart w:name="z689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750"/>
    <w:bookmarkStart w:name="z690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751"/>
    <w:bookmarkStart w:name="z691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752"/>
    <w:bookmarkStart w:name="z692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753"/>
    <w:bookmarkStart w:name="z693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754"/>
    <w:bookmarkStart w:name="z694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55"/>
    <w:bookmarkStart w:name="z695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756"/>
    <w:bookmarkStart w:name="z696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57"/>
    <w:bookmarkStart w:name="z697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58"/>
    <w:bookmarkStart w:name="z698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759"/>
    <w:bookmarkStart w:name="z699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60"/>
    <w:bookmarkStart w:name="z700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61"/>
    <w:bookmarkStart w:name="z701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7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703" w:id="7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Жамбылской области</w:t>
      </w:r>
    </w:p>
    <w:bookmarkEnd w:id="763"/>
    <w:bookmarkStart w:name="z704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64"/>
    <w:bookmarkStart w:name="z70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Жамбылской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765"/>
    <w:bookmarkStart w:name="z70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66"/>
    <w:bookmarkStart w:name="z70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767"/>
    <w:bookmarkStart w:name="z708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68"/>
    <w:bookmarkStart w:name="z709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69"/>
    <w:bookmarkStart w:name="z710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70"/>
    <w:bookmarkStart w:name="z711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771"/>
    <w:bookmarkStart w:name="z712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080012, Жамбылская область, город Тараз, улица Ы.Сулейменова, 18.</w:t>
      </w:r>
    </w:p>
    <w:bookmarkEnd w:id="772"/>
    <w:bookmarkStart w:name="z713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773"/>
    <w:bookmarkStart w:name="z714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74"/>
    <w:bookmarkStart w:name="z71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75"/>
    <w:bookmarkStart w:name="z71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76"/>
    <w:bookmarkStart w:name="z71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777"/>
    <w:bookmarkStart w:name="z718" w:id="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778"/>
    <w:bookmarkStart w:name="z719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779"/>
    <w:bookmarkStart w:name="z2610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780"/>
    <w:bookmarkStart w:name="z2611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781"/>
    <w:bookmarkStart w:name="z2612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2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783"/>
    <w:bookmarkStart w:name="z723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784"/>
    <w:bookmarkStart w:name="z724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785"/>
    <w:bookmarkStart w:name="z72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786"/>
    <w:bookmarkStart w:name="z726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787"/>
    <w:bookmarkStart w:name="z727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788"/>
    <w:bookmarkStart w:name="z728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789"/>
    <w:bookmarkStart w:name="z729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790"/>
    <w:bookmarkStart w:name="z730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791"/>
    <w:bookmarkStart w:name="z731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792"/>
    <w:bookmarkStart w:name="z236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793"/>
    <w:bookmarkStart w:name="z237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794"/>
    <w:bookmarkStart w:name="z237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795"/>
    <w:bookmarkStart w:name="z237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796"/>
    <w:bookmarkStart w:name="z237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797"/>
    <w:bookmarkStart w:name="z237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798"/>
    <w:bookmarkStart w:name="z237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799"/>
    <w:bookmarkStart w:name="z237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800"/>
    <w:bookmarkStart w:name="z237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801"/>
    <w:bookmarkStart w:name="z237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802"/>
    <w:bookmarkStart w:name="z237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803"/>
    <w:bookmarkStart w:name="z238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804"/>
    <w:bookmarkStart w:name="z238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805"/>
    <w:bookmarkStart w:name="z238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8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807"/>
    <w:bookmarkStart w:name="z261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808"/>
    <w:bookmarkStart w:name="z73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809"/>
    <w:bookmarkStart w:name="z73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810"/>
    <w:bookmarkStart w:name="z73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811"/>
    <w:bookmarkStart w:name="z73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812"/>
    <w:bookmarkStart w:name="z73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813"/>
    <w:bookmarkStart w:name="z73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814"/>
    <w:bookmarkStart w:name="z74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8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3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816"/>
    <w:bookmarkStart w:name="z744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817"/>
    <w:bookmarkStart w:name="z745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818"/>
    <w:bookmarkStart w:name="z746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819"/>
    <w:bookmarkStart w:name="z747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820"/>
    <w:bookmarkStart w:name="z748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821"/>
    <w:bookmarkStart w:name="z749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822"/>
    <w:bookmarkStart w:name="z750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823"/>
    <w:bookmarkStart w:name="z751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824"/>
    <w:bookmarkStart w:name="z752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825"/>
    <w:bookmarkStart w:name="z753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826"/>
    <w:bookmarkStart w:name="z754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827"/>
    <w:bookmarkStart w:name="z755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8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29"/>
    <w:bookmarkStart w:name="z757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830"/>
    <w:bookmarkStart w:name="z758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831"/>
    <w:bookmarkStart w:name="z759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832"/>
    <w:bookmarkStart w:name="z760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833"/>
    <w:bookmarkStart w:name="z761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76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835"/>
    <w:bookmarkStart w:name="z76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836"/>
    <w:bookmarkStart w:name="z238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8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838"/>
    <w:bookmarkStart w:name="z76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839"/>
    <w:bookmarkStart w:name="z77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840"/>
    <w:bookmarkStart w:name="z77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841"/>
    <w:bookmarkStart w:name="z77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842"/>
    <w:bookmarkStart w:name="z77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843"/>
    <w:bookmarkStart w:name="z77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844"/>
    <w:bookmarkStart w:name="z77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845"/>
    <w:bookmarkStart w:name="z77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846"/>
    <w:bookmarkStart w:name="z77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847"/>
    <w:bookmarkStart w:name="z77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848"/>
    <w:bookmarkStart w:name="z77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849"/>
    <w:bookmarkStart w:name="z78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850"/>
    <w:bookmarkStart w:name="z268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851"/>
    <w:bookmarkStart w:name="z781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852"/>
    <w:bookmarkStart w:name="z782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853"/>
    <w:bookmarkStart w:name="z783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854"/>
    <w:bookmarkStart w:name="z784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855"/>
    <w:bookmarkStart w:name="z22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856"/>
    <w:bookmarkStart w:name="z785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8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6" w:id="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58"/>
    <w:bookmarkStart w:name="z787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859"/>
    <w:bookmarkStart w:name="z788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860"/>
    <w:bookmarkStart w:name="z789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61"/>
    <w:bookmarkStart w:name="z790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62"/>
    <w:bookmarkStart w:name="z791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863"/>
    <w:bookmarkStart w:name="z792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864"/>
    <w:bookmarkStart w:name="z793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865"/>
    <w:bookmarkStart w:name="z794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866"/>
    <w:bookmarkStart w:name="z795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867"/>
    <w:bookmarkStart w:name="z796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868"/>
    <w:bookmarkStart w:name="z797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869"/>
    <w:bookmarkStart w:name="z798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870"/>
    <w:bookmarkStart w:name="z799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871"/>
    <w:bookmarkStart w:name="z800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872"/>
    <w:bookmarkStart w:name="z801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873"/>
    <w:bookmarkStart w:name="z802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874"/>
    <w:bookmarkStart w:name="z803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875"/>
    <w:bookmarkStart w:name="z804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876"/>
    <w:bookmarkStart w:name="z805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77"/>
    <w:bookmarkStart w:name="z806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878"/>
    <w:bookmarkStart w:name="z807" w:id="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79"/>
    <w:bookmarkStart w:name="z808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80"/>
    <w:bookmarkStart w:name="z809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881"/>
    <w:bookmarkStart w:name="z810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82"/>
    <w:bookmarkStart w:name="z811" w:id="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83"/>
    <w:bookmarkStart w:name="z812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8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814" w:id="8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области Жетісу</w:t>
      </w:r>
    </w:p>
    <w:bookmarkEnd w:id="885"/>
    <w:bookmarkStart w:name="z815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6"/>
    <w:bookmarkStart w:name="z816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области Жетісу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887"/>
    <w:bookmarkStart w:name="z817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88"/>
    <w:bookmarkStart w:name="z818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89"/>
    <w:bookmarkStart w:name="z819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90"/>
    <w:bookmarkStart w:name="z820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91"/>
    <w:bookmarkStart w:name="z8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92"/>
    <w:bookmarkStart w:name="z822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893"/>
    <w:bookmarkStart w:name="z823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040000, область Жетісу, город Талдыкорган, ул. Жансугурова, 111.</w:t>
      </w:r>
    </w:p>
    <w:bookmarkEnd w:id="8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Бюро национальной статистики Агентства по стратегическому планированию и реформам РК от 13.09.2023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4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Жетісу".</w:t>
      </w:r>
    </w:p>
    <w:bookmarkEnd w:id="895"/>
    <w:bookmarkStart w:name="z825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96"/>
    <w:bookmarkStart w:name="z826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97"/>
    <w:bookmarkStart w:name="z827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98"/>
    <w:bookmarkStart w:name="z828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899"/>
    <w:bookmarkStart w:name="z829" w:id="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900"/>
    <w:bookmarkStart w:name="z830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901"/>
    <w:bookmarkStart w:name="z2615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902"/>
    <w:bookmarkStart w:name="z2616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903"/>
    <w:bookmarkStart w:name="z2617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9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3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905"/>
    <w:bookmarkStart w:name="z834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906"/>
    <w:bookmarkStart w:name="z835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907"/>
    <w:bookmarkStart w:name="z836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908"/>
    <w:bookmarkStart w:name="z837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909"/>
    <w:bookmarkStart w:name="z838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910"/>
    <w:bookmarkStart w:name="z839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911"/>
    <w:bookmarkStart w:name="z840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912"/>
    <w:bookmarkStart w:name="z841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913"/>
    <w:bookmarkStart w:name="z842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914"/>
    <w:bookmarkStart w:name="z2384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915"/>
    <w:bookmarkStart w:name="z2385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916"/>
    <w:bookmarkStart w:name="z2386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917"/>
    <w:bookmarkStart w:name="z2387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918"/>
    <w:bookmarkStart w:name="z2388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919"/>
    <w:bookmarkStart w:name="z2389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920"/>
    <w:bookmarkStart w:name="z2390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921"/>
    <w:bookmarkStart w:name="z2391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922"/>
    <w:bookmarkStart w:name="z2392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923"/>
    <w:bookmarkStart w:name="z2393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924"/>
    <w:bookmarkStart w:name="z2394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925"/>
    <w:bookmarkStart w:name="z2395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926"/>
    <w:bookmarkStart w:name="z2396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927"/>
    <w:bookmarkStart w:name="z2397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9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929"/>
    <w:bookmarkStart w:name="z2618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930"/>
    <w:bookmarkStart w:name="z8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931"/>
    <w:bookmarkStart w:name="z8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932"/>
    <w:bookmarkStart w:name="z8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933"/>
    <w:bookmarkStart w:name="z8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934"/>
    <w:bookmarkStart w:name="z8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935"/>
    <w:bookmarkStart w:name="z8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936"/>
    <w:bookmarkStart w:name="z851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9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938"/>
    <w:bookmarkStart w:name="z85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939"/>
    <w:bookmarkStart w:name="z85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940"/>
    <w:bookmarkStart w:name="z85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941"/>
    <w:bookmarkStart w:name="z85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942"/>
    <w:bookmarkStart w:name="z85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943"/>
    <w:bookmarkStart w:name="z86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944"/>
    <w:bookmarkStart w:name="z86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945"/>
    <w:bookmarkStart w:name="z86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946"/>
    <w:bookmarkStart w:name="z86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947"/>
    <w:bookmarkStart w:name="z864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948"/>
    <w:bookmarkStart w:name="z86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949"/>
    <w:bookmarkStart w:name="z86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9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51"/>
    <w:bookmarkStart w:name="z86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952"/>
    <w:bookmarkStart w:name="z86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953"/>
    <w:bookmarkStart w:name="z87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954"/>
    <w:bookmarkStart w:name="z87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955"/>
    <w:bookmarkStart w:name="z87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876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957"/>
    <w:bookmarkStart w:name="z877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958"/>
    <w:bookmarkStart w:name="z2398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9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9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960"/>
    <w:bookmarkStart w:name="z880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961"/>
    <w:bookmarkStart w:name="z881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962"/>
    <w:bookmarkStart w:name="z882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963"/>
    <w:bookmarkStart w:name="z883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964"/>
    <w:bookmarkStart w:name="z884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965"/>
    <w:bookmarkStart w:name="z885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966"/>
    <w:bookmarkStart w:name="z886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967"/>
    <w:bookmarkStart w:name="z887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968"/>
    <w:bookmarkStart w:name="z888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969"/>
    <w:bookmarkStart w:name="z889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970"/>
    <w:bookmarkStart w:name="z890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971"/>
    <w:bookmarkStart w:name="z891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972"/>
    <w:bookmarkStart w:name="z2686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973"/>
    <w:bookmarkStart w:name="z892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974"/>
    <w:bookmarkStart w:name="z893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975"/>
    <w:bookmarkStart w:name="z894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976"/>
    <w:bookmarkStart w:name="z895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977"/>
    <w:bookmarkStart w:name="z226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978"/>
    <w:bookmarkStart w:name="z896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9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7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980"/>
    <w:bookmarkStart w:name="z898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981"/>
    <w:bookmarkStart w:name="z899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982"/>
    <w:bookmarkStart w:name="z900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83"/>
    <w:bookmarkStart w:name="z901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84"/>
    <w:bookmarkStart w:name="z902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985"/>
    <w:bookmarkStart w:name="z903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986"/>
    <w:bookmarkStart w:name="z904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987"/>
    <w:bookmarkStart w:name="z905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988"/>
    <w:bookmarkStart w:name="z906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989"/>
    <w:bookmarkStart w:name="z907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990"/>
    <w:bookmarkStart w:name="z908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991"/>
    <w:bookmarkStart w:name="z909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992"/>
    <w:bookmarkStart w:name="z910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993"/>
    <w:bookmarkStart w:name="z911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994"/>
    <w:bookmarkStart w:name="z912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995"/>
    <w:bookmarkStart w:name="z913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996"/>
    <w:bookmarkStart w:name="z914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997"/>
    <w:bookmarkStart w:name="z915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998"/>
    <w:bookmarkStart w:name="z916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999"/>
    <w:bookmarkStart w:name="z917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000"/>
    <w:bookmarkStart w:name="z918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1"/>
    <w:bookmarkStart w:name="z919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02"/>
    <w:bookmarkStart w:name="z92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003"/>
    <w:bookmarkStart w:name="z921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04"/>
    <w:bookmarkStart w:name="z922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05"/>
    <w:bookmarkStart w:name="z92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0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925" w:id="10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Карагандинской области</w:t>
      </w:r>
    </w:p>
    <w:bookmarkEnd w:id="1007"/>
    <w:bookmarkStart w:name="z926" w:id="1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8"/>
    <w:bookmarkStart w:name="z927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Карагандинской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009"/>
    <w:bookmarkStart w:name="z928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10"/>
    <w:bookmarkStart w:name="z929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11"/>
    <w:bookmarkStart w:name="z930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12"/>
    <w:bookmarkStart w:name="z931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13"/>
    <w:bookmarkStart w:name="z932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14"/>
    <w:bookmarkStart w:name="z933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015"/>
    <w:bookmarkStart w:name="z934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100000, Карагандинская область, город Караганда, район имени Казыбек би, улица Чкалова, дом 10.</w:t>
      </w:r>
    </w:p>
    <w:bookmarkEnd w:id="1016"/>
    <w:bookmarkStart w:name="z935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1017"/>
    <w:bookmarkStart w:name="z936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18"/>
    <w:bookmarkStart w:name="z937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19"/>
    <w:bookmarkStart w:name="z93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20"/>
    <w:bookmarkStart w:name="z93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021"/>
    <w:bookmarkStart w:name="z940" w:id="10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022"/>
    <w:bookmarkStart w:name="z941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023"/>
    <w:bookmarkStart w:name="z262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024"/>
    <w:bookmarkStart w:name="z2621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025"/>
    <w:bookmarkStart w:name="z262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0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4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027"/>
    <w:bookmarkStart w:name="z945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028"/>
    <w:bookmarkStart w:name="z946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029"/>
    <w:bookmarkStart w:name="z947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030"/>
    <w:bookmarkStart w:name="z948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031"/>
    <w:bookmarkStart w:name="z949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032"/>
    <w:bookmarkStart w:name="z950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033"/>
    <w:bookmarkStart w:name="z951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034"/>
    <w:bookmarkStart w:name="z952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035"/>
    <w:bookmarkStart w:name="z953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036"/>
    <w:bookmarkStart w:name="z239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037"/>
    <w:bookmarkStart w:name="z240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038"/>
    <w:bookmarkStart w:name="z240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039"/>
    <w:bookmarkStart w:name="z240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040"/>
    <w:bookmarkStart w:name="z240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041"/>
    <w:bookmarkStart w:name="z240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042"/>
    <w:bookmarkStart w:name="z240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043"/>
    <w:bookmarkStart w:name="z240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044"/>
    <w:bookmarkStart w:name="z240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045"/>
    <w:bookmarkStart w:name="z240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046"/>
    <w:bookmarkStart w:name="z240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047"/>
    <w:bookmarkStart w:name="z241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048"/>
    <w:bookmarkStart w:name="z241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049"/>
    <w:bookmarkStart w:name="z241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0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5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051"/>
    <w:bookmarkStart w:name="z2623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052"/>
    <w:bookmarkStart w:name="z956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053"/>
    <w:bookmarkStart w:name="z957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054"/>
    <w:bookmarkStart w:name="z958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055"/>
    <w:bookmarkStart w:name="z959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056"/>
    <w:bookmarkStart w:name="z960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057"/>
    <w:bookmarkStart w:name="z961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058"/>
    <w:bookmarkStart w:name="z962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0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060"/>
    <w:bookmarkStart w:name="z96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061"/>
    <w:bookmarkStart w:name="z96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062"/>
    <w:bookmarkStart w:name="z96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063"/>
    <w:bookmarkStart w:name="z96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064"/>
    <w:bookmarkStart w:name="z97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065"/>
    <w:bookmarkStart w:name="z97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066"/>
    <w:bookmarkStart w:name="z97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067"/>
    <w:bookmarkStart w:name="z97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068"/>
    <w:bookmarkStart w:name="z97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069"/>
    <w:bookmarkStart w:name="z97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070"/>
    <w:bookmarkStart w:name="z97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071"/>
    <w:bookmarkStart w:name="z97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0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3"/>
    <w:bookmarkStart w:name="z97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074"/>
    <w:bookmarkStart w:name="z98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075"/>
    <w:bookmarkStart w:name="z98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076"/>
    <w:bookmarkStart w:name="z98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077"/>
    <w:bookmarkStart w:name="z98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987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079"/>
    <w:bookmarkStart w:name="z988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080"/>
    <w:bookmarkStart w:name="z241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0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0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082"/>
    <w:bookmarkStart w:name="z991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083"/>
    <w:bookmarkStart w:name="z992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084"/>
    <w:bookmarkStart w:name="z993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085"/>
    <w:bookmarkStart w:name="z994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086"/>
    <w:bookmarkStart w:name="z995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087"/>
    <w:bookmarkStart w:name="z996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088"/>
    <w:bookmarkStart w:name="z997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089"/>
    <w:bookmarkStart w:name="z998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090"/>
    <w:bookmarkStart w:name="z999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091"/>
    <w:bookmarkStart w:name="z1000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092"/>
    <w:bookmarkStart w:name="z1001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093"/>
    <w:bookmarkStart w:name="z1002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094"/>
    <w:bookmarkStart w:name="z268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095"/>
    <w:bookmarkStart w:name="z1003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096"/>
    <w:bookmarkStart w:name="z1004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097"/>
    <w:bookmarkStart w:name="z1005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098"/>
    <w:bookmarkStart w:name="z1006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099"/>
    <w:bookmarkStart w:name="z226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100"/>
    <w:bookmarkStart w:name="z10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8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02"/>
    <w:bookmarkStart w:name="z10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103"/>
    <w:bookmarkStart w:name="z10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104"/>
    <w:bookmarkStart w:name="z10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05"/>
    <w:bookmarkStart w:name="z10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06"/>
    <w:bookmarkStart w:name="z10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107"/>
    <w:bookmarkStart w:name="z10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108"/>
    <w:bookmarkStart w:name="z10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109"/>
    <w:bookmarkStart w:name="z10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110"/>
    <w:bookmarkStart w:name="z10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111"/>
    <w:bookmarkStart w:name="z10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112"/>
    <w:bookmarkStart w:name="z10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113"/>
    <w:bookmarkStart w:name="z10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114"/>
    <w:bookmarkStart w:name="z10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115"/>
    <w:bookmarkStart w:name="z10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116"/>
    <w:bookmarkStart w:name="z10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117"/>
    <w:bookmarkStart w:name="z10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118"/>
    <w:bookmarkStart w:name="z10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119"/>
    <w:bookmarkStart w:name="z10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120"/>
    <w:bookmarkStart w:name="z10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21"/>
    <w:bookmarkStart w:name="z10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122"/>
    <w:bookmarkStart w:name="z1029" w:id="1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23"/>
    <w:bookmarkStart w:name="z103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24"/>
    <w:bookmarkStart w:name="z10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125"/>
    <w:bookmarkStart w:name="z10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26"/>
    <w:bookmarkStart w:name="z1033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27"/>
    <w:bookmarkStart w:name="z10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036" w:id="1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Костанайской области</w:t>
      </w:r>
    </w:p>
    <w:bookmarkEnd w:id="1129"/>
    <w:bookmarkStart w:name="z1037" w:id="1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30"/>
    <w:bookmarkStart w:name="z1038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Костанайской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131"/>
    <w:bookmarkStart w:name="z1039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32"/>
    <w:bookmarkStart w:name="z1040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133"/>
    <w:bookmarkStart w:name="z1041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34"/>
    <w:bookmarkStart w:name="z1042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35"/>
    <w:bookmarkStart w:name="z1043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36"/>
    <w:bookmarkStart w:name="z1044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137"/>
    <w:bookmarkStart w:name="z1045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110003, Костанайская область, город Костанай, улица Майлина, 2/4.</w:t>
      </w:r>
    </w:p>
    <w:bookmarkEnd w:id="1138"/>
    <w:bookmarkStart w:name="z1046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1139"/>
    <w:bookmarkStart w:name="z1047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40"/>
    <w:bookmarkStart w:name="z1048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41"/>
    <w:bookmarkStart w:name="z1049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42"/>
    <w:bookmarkStart w:name="z105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143"/>
    <w:bookmarkStart w:name="z1051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144"/>
    <w:bookmarkStart w:name="z105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145"/>
    <w:bookmarkStart w:name="z2625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146"/>
    <w:bookmarkStart w:name="z2626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147"/>
    <w:bookmarkStart w:name="z2627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149"/>
    <w:bookmarkStart w:name="z10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150"/>
    <w:bookmarkStart w:name="z10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151"/>
    <w:bookmarkStart w:name="z10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152"/>
    <w:bookmarkStart w:name="z10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153"/>
    <w:bookmarkStart w:name="z10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154"/>
    <w:bookmarkStart w:name="z10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155"/>
    <w:bookmarkStart w:name="z10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156"/>
    <w:bookmarkStart w:name="z10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157"/>
    <w:bookmarkStart w:name="z10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158"/>
    <w:bookmarkStart w:name="z241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159"/>
    <w:bookmarkStart w:name="z241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160"/>
    <w:bookmarkStart w:name="z241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161"/>
    <w:bookmarkStart w:name="z241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162"/>
    <w:bookmarkStart w:name="z241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163"/>
    <w:bookmarkStart w:name="z241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164"/>
    <w:bookmarkStart w:name="z242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165"/>
    <w:bookmarkStart w:name="z242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166"/>
    <w:bookmarkStart w:name="z242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167"/>
    <w:bookmarkStart w:name="z242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168"/>
    <w:bookmarkStart w:name="z2424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169"/>
    <w:bookmarkStart w:name="z2425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170"/>
    <w:bookmarkStart w:name="z2426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171"/>
    <w:bookmarkStart w:name="z2427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6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173"/>
    <w:bookmarkStart w:name="z2628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174"/>
    <w:bookmarkStart w:name="z1067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175"/>
    <w:bookmarkStart w:name="z1068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176"/>
    <w:bookmarkStart w:name="z1069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177"/>
    <w:bookmarkStart w:name="z1070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178"/>
    <w:bookmarkStart w:name="z1071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179"/>
    <w:bookmarkStart w:name="z1072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180"/>
    <w:bookmarkStart w:name="z1073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6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182"/>
    <w:bookmarkStart w:name="z1077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183"/>
    <w:bookmarkStart w:name="z1078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184"/>
    <w:bookmarkStart w:name="z1079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185"/>
    <w:bookmarkStart w:name="z1080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186"/>
    <w:bookmarkStart w:name="z1081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187"/>
    <w:bookmarkStart w:name="z1082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188"/>
    <w:bookmarkStart w:name="z1083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189"/>
    <w:bookmarkStart w:name="z1084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190"/>
    <w:bookmarkStart w:name="z1085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191"/>
    <w:bookmarkStart w:name="z1086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192"/>
    <w:bookmarkStart w:name="z1087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193"/>
    <w:bookmarkStart w:name="z1088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9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95"/>
    <w:bookmarkStart w:name="z1090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196"/>
    <w:bookmarkStart w:name="z1091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197"/>
    <w:bookmarkStart w:name="z1092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198"/>
    <w:bookmarkStart w:name="z1093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199"/>
    <w:bookmarkStart w:name="z1094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09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201"/>
    <w:bookmarkStart w:name="z109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202"/>
    <w:bookmarkStart w:name="z2428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204"/>
    <w:bookmarkStart w:name="z110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205"/>
    <w:bookmarkStart w:name="z110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206"/>
    <w:bookmarkStart w:name="z110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207"/>
    <w:bookmarkStart w:name="z110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208"/>
    <w:bookmarkStart w:name="z110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209"/>
    <w:bookmarkStart w:name="z110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210"/>
    <w:bookmarkStart w:name="z110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211"/>
    <w:bookmarkStart w:name="z110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212"/>
    <w:bookmarkStart w:name="z111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213"/>
    <w:bookmarkStart w:name="z111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214"/>
    <w:bookmarkStart w:name="z111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215"/>
    <w:bookmarkStart w:name="z111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216"/>
    <w:bookmarkStart w:name="z2688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217"/>
    <w:bookmarkStart w:name="z111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218"/>
    <w:bookmarkStart w:name="z111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219"/>
    <w:bookmarkStart w:name="z111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220"/>
    <w:bookmarkStart w:name="z1117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221"/>
    <w:bookmarkStart w:name="z2265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222"/>
    <w:bookmarkStart w:name="z1118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9" w:id="1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224"/>
    <w:bookmarkStart w:name="z1120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225"/>
    <w:bookmarkStart w:name="z1121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226"/>
    <w:bookmarkStart w:name="z1122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27"/>
    <w:bookmarkStart w:name="z1123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28"/>
    <w:bookmarkStart w:name="z1124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229"/>
    <w:bookmarkStart w:name="z1125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230"/>
    <w:bookmarkStart w:name="z1126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231"/>
    <w:bookmarkStart w:name="z1127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232"/>
    <w:bookmarkStart w:name="z1128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233"/>
    <w:bookmarkStart w:name="z1129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234"/>
    <w:bookmarkStart w:name="z1130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235"/>
    <w:bookmarkStart w:name="z1131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236"/>
    <w:bookmarkStart w:name="z1132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237"/>
    <w:bookmarkStart w:name="z1133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238"/>
    <w:bookmarkStart w:name="z1134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239"/>
    <w:bookmarkStart w:name="z1135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240"/>
    <w:bookmarkStart w:name="z1136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241"/>
    <w:bookmarkStart w:name="z1137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242"/>
    <w:bookmarkStart w:name="z1138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243"/>
    <w:bookmarkStart w:name="z1139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244"/>
    <w:bookmarkStart w:name="z1140" w:id="1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45"/>
    <w:bookmarkStart w:name="z1141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246"/>
    <w:bookmarkStart w:name="z1142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247"/>
    <w:bookmarkStart w:name="z1143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48"/>
    <w:bookmarkStart w:name="z1144" w:id="1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49"/>
    <w:bookmarkStart w:name="z1145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147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Кызылординской области</w:t>
      </w:r>
    </w:p>
    <w:bookmarkEnd w:id="1251"/>
    <w:bookmarkStart w:name="z1148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52"/>
    <w:bookmarkStart w:name="z114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Кызылординской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253"/>
    <w:bookmarkStart w:name="z115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54"/>
    <w:bookmarkStart w:name="z115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255"/>
    <w:bookmarkStart w:name="z115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56"/>
    <w:bookmarkStart w:name="z115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57"/>
    <w:bookmarkStart w:name="z115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58"/>
    <w:bookmarkStart w:name="z115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259"/>
    <w:bookmarkStart w:name="z115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120014, Кызылординская область, город Кызылорда, улица Ыбырай Жахаева, дом 12.</w:t>
      </w:r>
    </w:p>
    <w:bookmarkEnd w:id="1260"/>
    <w:bookmarkStart w:name="z115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1261"/>
    <w:bookmarkStart w:name="z115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62"/>
    <w:bookmarkStart w:name="z115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63"/>
    <w:bookmarkStart w:name="z116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64"/>
    <w:bookmarkStart w:name="z116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265"/>
    <w:bookmarkStart w:name="z1162" w:id="1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266"/>
    <w:bookmarkStart w:name="z116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267"/>
    <w:bookmarkStart w:name="z2630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268"/>
    <w:bookmarkStart w:name="z2631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269"/>
    <w:bookmarkStart w:name="z2632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6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271"/>
    <w:bookmarkStart w:name="z1167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272"/>
    <w:bookmarkStart w:name="z1168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273"/>
    <w:bookmarkStart w:name="z1169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274"/>
    <w:bookmarkStart w:name="z1170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275"/>
    <w:bookmarkStart w:name="z1171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276"/>
    <w:bookmarkStart w:name="z1172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277"/>
    <w:bookmarkStart w:name="z1173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278"/>
    <w:bookmarkStart w:name="z1174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279"/>
    <w:bookmarkStart w:name="z1175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280"/>
    <w:bookmarkStart w:name="z242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281"/>
    <w:bookmarkStart w:name="z243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282"/>
    <w:bookmarkStart w:name="z243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283"/>
    <w:bookmarkStart w:name="z243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284"/>
    <w:bookmarkStart w:name="z243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285"/>
    <w:bookmarkStart w:name="z243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286"/>
    <w:bookmarkStart w:name="z243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287"/>
    <w:bookmarkStart w:name="z243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288"/>
    <w:bookmarkStart w:name="z2437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289"/>
    <w:bookmarkStart w:name="z243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290"/>
    <w:bookmarkStart w:name="z243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291"/>
    <w:bookmarkStart w:name="z244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292"/>
    <w:bookmarkStart w:name="z244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293"/>
    <w:bookmarkStart w:name="z244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7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295"/>
    <w:bookmarkStart w:name="z2633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296"/>
    <w:bookmarkStart w:name="z1178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297"/>
    <w:bookmarkStart w:name="z1179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298"/>
    <w:bookmarkStart w:name="z118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299"/>
    <w:bookmarkStart w:name="z1181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300"/>
    <w:bookmarkStart w:name="z1182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301"/>
    <w:bookmarkStart w:name="z118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302"/>
    <w:bookmarkStart w:name="z118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7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304"/>
    <w:bookmarkStart w:name="z1188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305"/>
    <w:bookmarkStart w:name="z1189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306"/>
    <w:bookmarkStart w:name="z119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307"/>
    <w:bookmarkStart w:name="z1191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308"/>
    <w:bookmarkStart w:name="z1192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309"/>
    <w:bookmarkStart w:name="z1193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310"/>
    <w:bookmarkStart w:name="z1194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311"/>
    <w:bookmarkStart w:name="z1195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312"/>
    <w:bookmarkStart w:name="z1196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313"/>
    <w:bookmarkStart w:name="z1197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314"/>
    <w:bookmarkStart w:name="z1198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315"/>
    <w:bookmarkStart w:name="z1199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0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317"/>
    <w:bookmarkStart w:name="z1201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318"/>
    <w:bookmarkStart w:name="z1202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319"/>
    <w:bookmarkStart w:name="z1203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320"/>
    <w:bookmarkStart w:name="z1204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321"/>
    <w:bookmarkStart w:name="z1205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20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323"/>
    <w:bookmarkStart w:name="z121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324"/>
    <w:bookmarkStart w:name="z244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326"/>
    <w:bookmarkStart w:name="z121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327"/>
    <w:bookmarkStart w:name="z121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328"/>
    <w:bookmarkStart w:name="z121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329"/>
    <w:bookmarkStart w:name="z121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330"/>
    <w:bookmarkStart w:name="z121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331"/>
    <w:bookmarkStart w:name="z121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332"/>
    <w:bookmarkStart w:name="z121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333"/>
    <w:bookmarkStart w:name="z122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334"/>
    <w:bookmarkStart w:name="z122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335"/>
    <w:bookmarkStart w:name="z122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336"/>
    <w:bookmarkStart w:name="z122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337"/>
    <w:bookmarkStart w:name="z122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338"/>
    <w:bookmarkStart w:name="z2689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339"/>
    <w:bookmarkStart w:name="z1225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340"/>
    <w:bookmarkStart w:name="z1226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341"/>
    <w:bookmarkStart w:name="z1227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342"/>
    <w:bookmarkStart w:name="z1228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343"/>
    <w:bookmarkStart w:name="z2266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344"/>
    <w:bookmarkStart w:name="z1229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0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46"/>
    <w:bookmarkStart w:name="z1231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347"/>
    <w:bookmarkStart w:name="z1232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348"/>
    <w:bookmarkStart w:name="z1233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349"/>
    <w:bookmarkStart w:name="z123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50"/>
    <w:bookmarkStart w:name="z1235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351"/>
    <w:bookmarkStart w:name="z1236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352"/>
    <w:bookmarkStart w:name="z123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353"/>
    <w:bookmarkStart w:name="z123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354"/>
    <w:bookmarkStart w:name="z123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355"/>
    <w:bookmarkStart w:name="z124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356"/>
    <w:bookmarkStart w:name="z124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357"/>
    <w:bookmarkStart w:name="z1242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358"/>
    <w:bookmarkStart w:name="z1243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359"/>
    <w:bookmarkStart w:name="z1244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360"/>
    <w:bookmarkStart w:name="z1245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361"/>
    <w:bookmarkStart w:name="z1246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362"/>
    <w:bookmarkStart w:name="z1247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363"/>
    <w:bookmarkStart w:name="z1248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364"/>
    <w:bookmarkStart w:name="z1249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65"/>
    <w:bookmarkStart w:name="z1250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366"/>
    <w:bookmarkStart w:name="z1251" w:id="1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67"/>
    <w:bookmarkStart w:name="z1252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68"/>
    <w:bookmarkStart w:name="z1253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369"/>
    <w:bookmarkStart w:name="z1254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70"/>
    <w:bookmarkStart w:name="z1255" w:id="1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71"/>
    <w:bookmarkStart w:name="z1256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3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258" w:id="1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Мангистауской области</w:t>
      </w:r>
    </w:p>
    <w:bookmarkEnd w:id="1373"/>
    <w:bookmarkStart w:name="z1259" w:id="1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4"/>
    <w:bookmarkStart w:name="z126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Мангистауской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375"/>
    <w:bookmarkStart w:name="z126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76"/>
    <w:bookmarkStart w:name="z126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377"/>
    <w:bookmarkStart w:name="z1263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78"/>
    <w:bookmarkStart w:name="z1264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79"/>
    <w:bookmarkStart w:name="z1265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80"/>
    <w:bookmarkStart w:name="z1266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381"/>
    <w:bookmarkStart w:name="z1267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Казахстан,130000, Мангистауская область, город Актау, микрорайон 23, здание 41.</w:t>
      </w:r>
    </w:p>
    <w:bookmarkEnd w:id="1382"/>
    <w:bookmarkStart w:name="z1268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1383"/>
    <w:bookmarkStart w:name="z1269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84"/>
    <w:bookmarkStart w:name="z1270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85"/>
    <w:bookmarkStart w:name="z1271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86"/>
    <w:bookmarkStart w:name="z1272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387"/>
    <w:bookmarkStart w:name="z1273" w:id="1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388"/>
    <w:bookmarkStart w:name="z1274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389"/>
    <w:bookmarkStart w:name="z2635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390"/>
    <w:bookmarkStart w:name="z2636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391"/>
    <w:bookmarkStart w:name="z2637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3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7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393"/>
    <w:bookmarkStart w:name="z1278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394"/>
    <w:bookmarkStart w:name="z1279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395"/>
    <w:bookmarkStart w:name="z1280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396"/>
    <w:bookmarkStart w:name="z1281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397"/>
    <w:bookmarkStart w:name="z1282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398"/>
    <w:bookmarkStart w:name="z1283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399"/>
    <w:bookmarkStart w:name="z1284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400"/>
    <w:bookmarkStart w:name="z1285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401"/>
    <w:bookmarkStart w:name="z1286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402"/>
    <w:bookmarkStart w:name="z244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403"/>
    <w:bookmarkStart w:name="z244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404"/>
    <w:bookmarkStart w:name="z2446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405"/>
    <w:bookmarkStart w:name="z2447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406"/>
    <w:bookmarkStart w:name="z2448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407"/>
    <w:bookmarkStart w:name="z2449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408"/>
    <w:bookmarkStart w:name="z2450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409"/>
    <w:bookmarkStart w:name="z2451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410"/>
    <w:bookmarkStart w:name="z2452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411"/>
    <w:bookmarkStart w:name="z2453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412"/>
    <w:bookmarkStart w:name="z2454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413"/>
    <w:bookmarkStart w:name="z2455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414"/>
    <w:bookmarkStart w:name="z2456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415"/>
    <w:bookmarkStart w:name="z2457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8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417"/>
    <w:bookmarkStart w:name="z2638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418"/>
    <w:bookmarkStart w:name="z1289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419"/>
    <w:bookmarkStart w:name="z1290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420"/>
    <w:bookmarkStart w:name="z1291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421"/>
    <w:bookmarkStart w:name="z1292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422"/>
    <w:bookmarkStart w:name="z1293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423"/>
    <w:bookmarkStart w:name="z1294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424"/>
    <w:bookmarkStart w:name="z1295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4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8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426"/>
    <w:bookmarkStart w:name="z1299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427"/>
    <w:bookmarkStart w:name="z1300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428"/>
    <w:bookmarkStart w:name="z1301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429"/>
    <w:bookmarkStart w:name="z1302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430"/>
    <w:bookmarkStart w:name="z130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431"/>
    <w:bookmarkStart w:name="z1304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432"/>
    <w:bookmarkStart w:name="z1305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433"/>
    <w:bookmarkStart w:name="z1306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434"/>
    <w:bookmarkStart w:name="z130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435"/>
    <w:bookmarkStart w:name="z1308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436"/>
    <w:bookmarkStart w:name="z1309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437"/>
    <w:bookmarkStart w:name="z1310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39"/>
    <w:bookmarkStart w:name="z1312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440"/>
    <w:bookmarkStart w:name="z1313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441"/>
    <w:bookmarkStart w:name="z1314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442"/>
    <w:bookmarkStart w:name="z1315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443"/>
    <w:bookmarkStart w:name="z131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320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445"/>
    <w:bookmarkStart w:name="z1321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446"/>
    <w:bookmarkStart w:name="z2458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3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448"/>
    <w:bookmarkStart w:name="z1324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449"/>
    <w:bookmarkStart w:name="z1325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450"/>
    <w:bookmarkStart w:name="z1326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451"/>
    <w:bookmarkStart w:name="z1327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452"/>
    <w:bookmarkStart w:name="z1328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453"/>
    <w:bookmarkStart w:name="z1329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454"/>
    <w:bookmarkStart w:name="z1330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455"/>
    <w:bookmarkStart w:name="z1331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456"/>
    <w:bookmarkStart w:name="z1332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457"/>
    <w:bookmarkStart w:name="z1333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458"/>
    <w:bookmarkStart w:name="z1334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459"/>
    <w:bookmarkStart w:name="z1335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460"/>
    <w:bookmarkStart w:name="z269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461"/>
    <w:bookmarkStart w:name="z1336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462"/>
    <w:bookmarkStart w:name="z1337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463"/>
    <w:bookmarkStart w:name="z1338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464"/>
    <w:bookmarkStart w:name="z1339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465"/>
    <w:bookmarkStart w:name="z2267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466"/>
    <w:bookmarkStart w:name="z1340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4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1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68"/>
    <w:bookmarkStart w:name="z1342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69"/>
    <w:bookmarkStart w:name="z1343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70"/>
    <w:bookmarkStart w:name="z1344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71"/>
    <w:bookmarkStart w:name="z1345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72"/>
    <w:bookmarkStart w:name="z1346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473"/>
    <w:bookmarkStart w:name="z1347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474"/>
    <w:bookmarkStart w:name="z1348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475"/>
    <w:bookmarkStart w:name="z1349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476"/>
    <w:bookmarkStart w:name="z1350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477"/>
    <w:bookmarkStart w:name="z1351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478"/>
    <w:bookmarkStart w:name="z1352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479"/>
    <w:bookmarkStart w:name="z1353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480"/>
    <w:bookmarkStart w:name="z1354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481"/>
    <w:bookmarkStart w:name="z1355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482"/>
    <w:bookmarkStart w:name="z1356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483"/>
    <w:bookmarkStart w:name="z1357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484"/>
    <w:bookmarkStart w:name="z1358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485"/>
    <w:bookmarkStart w:name="z1359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486"/>
    <w:bookmarkStart w:name="z1360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487"/>
    <w:bookmarkStart w:name="z1361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488"/>
    <w:bookmarkStart w:name="z1362" w:id="1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89"/>
    <w:bookmarkStart w:name="z1363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90"/>
    <w:bookmarkStart w:name="z1364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491"/>
    <w:bookmarkStart w:name="z1365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92"/>
    <w:bookmarkStart w:name="z1366" w:id="1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93"/>
    <w:bookmarkStart w:name="z1367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369" w:id="1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Павлодарской области</w:t>
      </w:r>
    </w:p>
    <w:bookmarkEnd w:id="1495"/>
    <w:bookmarkStart w:name="z1370" w:id="1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96"/>
    <w:bookmarkStart w:name="z1371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Павлодарской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497"/>
    <w:bookmarkStart w:name="z1372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98"/>
    <w:bookmarkStart w:name="z1373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499"/>
    <w:bookmarkStart w:name="z1374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00"/>
    <w:bookmarkStart w:name="z1375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01"/>
    <w:bookmarkStart w:name="z1376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02"/>
    <w:bookmarkStart w:name="z1377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503"/>
    <w:bookmarkStart w:name="z1378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140000, Павлодарская область, город Павлодар, улица Генерала Дюсенова, строение-9.</w:t>
      </w:r>
    </w:p>
    <w:bookmarkEnd w:id="1504"/>
    <w:bookmarkStart w:name="z1379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1505"/>
    <w:bookmarkStart w:name="z1380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06"/>
    <w:bookmarkStart w:name="z1381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07"/>
    <w:bookmarkStart w:name="z1382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08"/>
    <w:bookmarkStart w:name="z1383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509"/>
    <w:bookmarkStart w:name="z1384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510"/>
    <w:bookmarkStart w:name="z1385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511"/>
    <w:bookmarkStart w:name="z2640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512"/>
    <w:bookmarkStart w:name="z2641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513"/>
    <w:bookmarkStart w:name="z264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8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515"/>
    <w:bookmarkStart w:name="z1389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516"/>
    <w:bookmarkStart w:name="z1390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517"/>
    <w:bookmarkStart w:name="z1391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518"/>
    <w:bookmarkStart w:name="z1392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519"/>
    <w:bookmarkStart w:name="z1393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520"/>
    <w:bookmarkStart w:name="z1394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521"/>
    <w:bookmarkStart w:name="z1395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522"/>
    <w:bookmarkStart w:name="z1396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523"/>
    <w:bookmarkStart w:name="z1397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524"/>
    <w:bookmarkStart w:name="z2459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525"/>
    <w:bookmarkStart w:name="z2460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526"/>
    <w:bookmarkStart w:name="z2461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527"/>
    <w:bookmarkStart w:name="z2462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528"/>
    <w:bookmarkStart w:name="z2463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529"/>
    <w:bookmarkStart w:name="z2464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530"/>
    <w:bookmarkStart w:name="z2465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531"/>
    <w:bookmarkStart w:name="z2466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532"/>
    <w:bookmarkStart w:name="z2467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533"/>
    <w:bookmarkStart w:name="z2468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534"/>
    <w:bookmarkStart w:name="z2469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535"/>
    <w:bookmarkStart w:name="z2470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536"/>
    <w:bookmarkStart w:name="z2471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537"/>
    <w:bookmarkStart w:name="z2472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539"/>
    <w:bookmarkStart w:name="z2643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540"/>
    <w:bookmarkStart w:name="z1400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541"/>
    <w:bookmarkStart w:name="z1401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542"/>
    <w:bookmarkStart w:name="z1402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543"/>
    <w:bookmarkStart w:name="z1403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544"/>
    <w:bookmarkStart w:name="z1404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545"/>
    <w:bookmarkStart w:name="z1405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546"/>
    <w:bookmarkStart w:name="z1406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548"/>
    <w:bookmarkStart w:name="z141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549"/>
    <w:bookmarkStart w:name="z141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550"/>
    <w:bookmarkStart w:name="z1412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551"/>
    <w:bookmarkStart w:name="z1413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552"/>
    <w:bookmarkStart w:name="z141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553"/>
    <w:bookmarkStart w:name="z141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554"/>
    <w:bookmarkStart w:name="z1416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555"/>
    <w:bookmarkStart w:name="z141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556"/>
    <w:bookmarkStart w:name="z141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557"/>
    <w:bookmarkStart w:name="z141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558"/>
    <w:bookmarkStart w:name="z142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559"/>
    <w:bookmarkStart w:name="z142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2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61"/>
    <w:bookmarkStart w:name="z142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562"/>
    <w:bookmarkStart w:name="z142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563"/>
    <w:bookmarkStart w:name="z142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564"/>
    <w:bookmarkStart w:name="z142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565"/>
    <w:bookmarkStart w:name="z142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431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567"/>
    <w:bookmarkStart w:name="z1432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568"/>
    <w:bookmarkStart w:name="z2473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570"/>
    <w:bookmarkStart w:name="z143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571"/>
    <w:bookmarkStart w:name="z143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572"/>
    <w:bookmarkStart w:name="z1437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573"/>
    <w:bookmarkStart w:name="z1438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574"/>
    <w:bookmarkStart w:name="z1439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575"/>
    <w:bookmarkStart w:name="z1440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576"/>
    <w:bookmarkStart w:name="z1441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577"/>
    <w:bookmarkStart w:name="z1442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578"/>
    <w:bookmarkStart w:name="z1443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579"/>
    <w:bookmarkStart w:name="z1444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580"/>
    <w:bookmarkStart w:name="z1445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581"/>
    <w:bookmarkStart w:name="z1446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582"/>
    <w:bookmarkStart w:name="z2691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583"/>
    <w:bookmarkStart w:name="z1447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584"/>
    <w:bookmarkStart w:name="z1448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585"/>
    <w:bookmarkStart w:name="z1449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586"/>
    <w:bookmarkStart w:name="z1450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587"/>
    <w:bookmarkStart w:name="z2268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588"/>
    <w:bookmarkStart w:name="z1451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2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90"/>
    <w:bookmarkStart w:name="z1453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591"/>
    <w:bookmarkStart w:name="z1454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592"/>
    <w:bookmarkStart w:name="z1455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593"/>
    <w:bookmarkStart w:name="z1456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94"/>
    <w:bookmarkStart w:name="z1457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595"/>
    <w:bookmarkStart w:name="z1458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596"/>
    <w:bookmarkStart w:name="z1459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597"/>
    <w:bookmarkStart w:name="z1460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598"/>
    <w:bookmarkStart w:name="z1461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599"/>
    <w:bookmarkStart w:name="z1462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600"/>
    <w:bookmarkStart w:name="z1463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601"/>
    <w:bookmarkStart w:name="z1464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602"/>
    <w:bookmarkStart w:name="z1465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603"/>
    <w:bookmarkStart w:name="z1466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604"/>
    <w:bookmarkStart w:name="z1467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605"/>
    <w:bookmarkStart w:name="z1468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606"/>
    <w:bookmarkStart w:name="z1469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607"/>
    <w:bookmarkStart w:name="z1470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608"/>
    <w:bookmarkStart w:name="z1471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609"/>
    <w:bookmarkStart w:name="z1472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610"/>
    <w:bookmarkStart w:name="z1473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11"/>
    <w:bookmarkStart w:name="z1474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12"/>
    <w:bookmarkStart w:name="z1475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613"/>
    <w:bookmarkStart w:name="z1476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14"/>
    <w:bookmarkStart w:name="z1477" w:id="1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15"/>
    <w:bookmarkStart w:name="z1478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стратегическому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и реформам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480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Северо-Казахстанской области</w:t>
      </w:r>
    </w:p>
    <w:bookmarkEnd w:id="1617"/>
    <w:bookmarkStart w:name="z1481" w:id="1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18"/>
    <w:bookmarkStart w:name="z1482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Северо-Казахстанской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619"/>
    <w:bookmarkStart w:name="z1483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20"/>
    <w:bookmarkStart w:name="z1484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621"/>
    <w:bookmarkStart w:name="z1485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22"/>
    <w:bookmarkStart w:name="z1486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23"/>
    <w:bookmarkStart w:name="z1487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24"/>
    <w:bookmarkStart w:name="z1488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625"/>
    <w:bookmarkStart w:name="z1489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150008, Северо-Казахстанская область, город Петропавловск, улица Нұрсұлтан Назарбаев, 83.</w:t>
      </w:r>
    </w:p>
    <w:bookmarkEnd w:id="1626"/>
    <w:bookmarkStart w:name="z1490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1627"/>
    <w:bookmarkStart w:name="z1491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28"/>
    <w:bookmarkStart w:name="z1492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29"/>
    <w:bookmarkStart w:name="z1493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30"/>
    <w:bookmarkStart w:name="z1494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31"/>
    <w:bookmarkStart w:name="z1495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632"/>
    <w:bookmarkStart w:name="z1496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633"/>
    <w:bookmarkStart w:name="z2645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634"/>
    <w:bookmarkStart w:name="z2646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635"/>
    <w:bookmarkStart w:name="z2647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637"/>
    <w:bookmarkStart w:name="z150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638"/>
    <w:bookmarkStart w:name="z150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639"/>
    <w:bookmarkStart w:name="z150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640"/>
    <w:bookmarkStart w:name="z150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641"/>
    <w:bookmarkStart w:name="z150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642"/>
    <w:bookmarkStart w:name="z150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643"/>
    <w:bookmarkStart w:name="z150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644"/>
    <w:bookmarkStart w:name="z150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645"/>
    <w:bookmarkStart w:name="z1508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646"/>
    <w:bookmarkStart w:name="z2474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647"/>
    <w:bookmarkStart w:name="z2475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648"/>
    <w:bookmarkStart w:name="z2476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649"/>
    <w:bookmarkStart w:name="z2477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650"/>
    <w:bookmarkStart w:name="z2478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651"/>
    <w:bookmarkStart w:name="z2479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652"/>
    <w:bookmarkStart w:name="z2480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653"/>
    <w:bookmarkStart w:name="z2481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654"/>
    <w:bookmarkStart w:name="z2482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655"/>
    <w:bookmarkStart w:name="z2483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656"/>
    <w:bookmarkStart w:name="z2484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657"/>
    <w:bookmarkStart w:name="z2485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658"/>
    <w:bookmarkStart w:name="z2486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659"/>
    <w:bookmarkStart w:name="z2487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0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661"/>
    <w:bookmarkStart w:name="z264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662"/>
    <w:bookmarkStart w:name="z1511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663"/>
    <w:bookmarkStart w:name="z1512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664"/>
    <w:bookmarkStart w:name="z1513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665"/>
    <w:bookmarkStart w:name="z1514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666"/>
    <w:bookmarkStart w:name="z1515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667"/>
    <w:bookmarkStart w:name="z1516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668"/>
    <w:bookmarkStart w:name="z1517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670"/>
    <w:bookmarkStart w:name="z152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671"/>
    <w:bookmarkStart w:name="z152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672"/>
    <w:bookmarkStart w:name="z152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673"/>
    <w:bookmarkStart w:name="z152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674"/>
    <w:bookmarkStart w:name="z152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675"/>
    <w:bookmarkStart w:name="z152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676"/>
    <w:bookmarkStart w:name="z152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677"/>
    <w:bookmarkStart w:name="z152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678"/>
    <w:bookmarkStart w:name="z152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679"/>
    <w:bookmarkStart w:name="z153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680"/>
    <w:bookmarkStart w:name="z153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681"/>
    <w:bookmarkStart w:name="z153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83"/>
    <w:bookmarkStart w:name="z153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684"/>
    <w:bookmarkStart w:name="z153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685"/>
    <w:bookmarkStart w:name="z153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686"/>
    <w:bookmarkStart w:name="z1537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687"/>
    <w:bookmarkStart w:name="z1538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542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689"/>
    <w:bookmarkStart w:name="z1543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690"/>
    <w:bookmarkStart w:name="z2488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5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692"/>
    <w:bookmarkStart w:name="z1546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693"/>
    <w:bookmarkStart w:name="z1547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694"/>
    <w:bookmarkStart w:name="z1548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695"/>
    <w:bookmarkStart w:name="z1549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696"/>
    <w:bookmarkStart w:name="z1550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697"/>
    <w:bookmarkStart w:name="z1551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698"/>
    <w:bookmarkStart w:name="z1552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699"/>
    <w:bookmarkStart w:name="z1553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700"/>
    <w:bookmarkStart w:name="z1554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701"/>
    <w:bookmarkStart w:name="z1555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702"/>
    <w:bookmarkStart w:name="z1556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703"/>
    <w:bookmarkStart w:name="z1557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704"/>
    <w:bookmarkStart w:name="z2692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705"/>
    <w:bookmarkStart w:name="z155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706"/>
    <w:bookmarkStart w:name="z155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707"/>
    <w:bookmarkStart w:name="z156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708"/>
    <w:bookmarkStart w:name="z156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709"/>
    <w:bookmarkStart w:name="z2269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710"/>
    <w:bookmarkStart w:name="z1562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3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12"/>
    <w:bookmarkStart w:name="z156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713"/>
    <w:bookmarkStart w:name="z156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714"/>
    <w:bookmarkStart w:name="z156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715"/>
    <w:bookmarkStart w:name="z156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16"/>
    <w:bookmarkStart w:name="z156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717"/>
    <w:bookmarkStart w:name="z156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718"/>
    <w:bookmarkStart w:name="z157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719"/>
    <w:bookmarkStart w:name="z157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720"/>
    <w:bookmarkStart w:name="z157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721"/>
    <w:bookmarkStart w:name="z157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722"/>
    <w:bookmarkStart w:name="z157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723"/>
    <w:bookmarkStart w:name="z157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724"/>
    <w:bookmarkStart w:name="z157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725"/>
    <w:bookmarkStart w:name="z157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726"/>
    <w:bookmarkStart w:name="z157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727"/>
    <w:bookmarkStart w:name="z157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728"/>
    <w:bookmarkStart w:name="z158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729"/>
    <w:bookmarkStart w:name="z158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730"/>
    <w:bookmarkStart w:name="z158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731"/>
    <w:bookmarkStart w:name="z158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732"/>
    <w:bookmarkStart w:name="z1584" w:id="1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33"/>
    <w:bookmarkStart w:name="z158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34"/>
    <w:bookmarkStart w:name="z158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735"/>
    <w:bookmarkStart w:name="z1587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36"/>
    <w:bookmarkStart w:name="z1588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37"/>
    <w:bookmarkStart w:name="z1589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7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591" w:id="1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Туркестанской области</w:t>
      </w:r>
    </w:p>
    <w:bookmarkEnd w:id="1739"/>
    <w:bookmarkStart w:name="z1592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40"/>
    <w:bookmarkStart w:name="z159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Туркестанской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741"/>
    <w:bookmarkStart w:name="z159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42"/>
    <w:bookmarkStart w:name="z159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743"/>
    <w:bookmarkStart w:name="z159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44"/>
    <w:bookmarkStart w:name="z159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45"/>
    <w:bookmarkStart w:name="z159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46"/>
    <w:bookmarkStart w:name="z159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747"/>
    <w:bookmarkStart w:name="z160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161200, Туркестанская область, город Туркестан, микрорайон Жаңа қала, улица 32, здание 16, корпус С.</w:t>
      </w:r>
    </w:p>
    <w:bookmarkEnd w:id="17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Бюро национальной статистики Агентства по стратегическому планированию и реформам РК от 13.09.2023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1749"/>
    <w:bookmarkStart w:name="z160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50"/>
    <w:bookmarkStart w:name="z160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51"/>
    <w:bookmarkStart w:name="z160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52"/>
    <w:bookmarkStart w:name="z160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753"/>
    <w:bookmarkStart w:name="z1606" w:id="1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754"/>
    <w:bookmarkStart w:name="z160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55"/>
    <w:bookmarkStart w:name="z2650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756"/>
    <w:bookmarkStart w:name="z2651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757"/>
    <w:bookmarkStart w:name="z265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7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0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59"/>
    <w:bookmarkStart w:name="z1611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760"/>
    <w:bookmarkStart w:name="z1612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761"/>
    <w:bookmarkStart w:name="z1613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762"/>
    <w:bookmarkStart w:name="z1614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763"/>
    <w:bookmarkStart w:name="z1615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764"/>
    <w:bookmarkStart w:name="z1616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765"/>
    <w:bookmarkStart w:name="z1617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766"/>
    <w:bookmarkStart w:name="z1618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767"/>
    <w:bookmarkStart w:name="z1619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768"/>
    <w:bookmarkStart w:name="z2489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769"/>
    <w:bookmarkStart w:name="z2490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770"/>
    <w:bookmarkStart w:name="z2491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771"/>
    <w:bookmarkStart w:name="z2492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772"/>
    <w:bookmarkStart w:name="z2493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773"/>
    <w:bookmarkStart w:name="z2494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774"/>
    <w:bookmarkStart w:name="z2495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775"/>
    <w:bookmarkStart w:name="z2496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776"/>
    <w:bookmarkStart w:name="z2497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777"/>
    <w:bookmarkStart w:name="z2498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778"/>
    <w:bookmarkStart w:name="z2499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779"/>
    <w:bookmarkStart w:name="z2500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780"/>
    <w:bookmarkStart w:name="z2501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781"/>
    <w:bookmarkStart w:name="z2502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7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1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783"/>
    <w:bookmarkStart w:name="z2653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784"/>
    <w:bookmarkStart w:name="z1622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785"/>
    <w:bookmarkStart w:name="z1623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786"/>
    <w:bookmarkStart w:name="z1624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787"/>
    <w:bookmarkStart w:name="z1625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788"/>
    <w:bookmarkStart w:name="z1626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789"/>
    <w:bookmarkStart w:name="z1627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790"/>
    <w:bookmarkStart w:name="z1628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7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1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792"/>
    <w:bookmarkStart w:name="z1632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793"/>
    <w:bookmarkStart w:name="z1633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794"/>
    <w:bookmarkStart w:name="z1634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795"/>
    <w:bookmarkStart w:name="z1635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796"/>
    <w:bookmarkStart w:name="z1636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797"/>
    <w:bookmarkStart w:name="z1637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798"/>
    <w:bookmarkStart w:name="z1638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799"/>
    <w:bookmarkStart w:name="z1639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800"/>
    <w:bookmarkStart w:name="z1640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801"/>
    <w:bookmarkStart w:name="z1641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802"/>
    <w:bookmarkStart w:name="z1642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803"/>
    <w:bookmarkStart w:name="z1643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8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4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05"/>
    <w:bookmarkStart w:name="z1645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806"/>
    <w:bookmarkStart w:name="z1646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807"/>
    <w:bookmarkStart w:name="z1647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808"/>
    <w:bookmarkStart w:name="z1648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809"/>
    <w:bookmarkStart w:name="z1649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810"/>
    <w:bookmarkStart w:name="z2276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bookmarkEnd w:id="1811"/>
    <w:bookmarkStart w:name="z2277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bookmarkEnd w:id="1812"/>
    <w:bookmarkStart w:name="z2278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End w:id="1813"/>
    <w:bookmarkStart w:name="z1653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814"/>
    <w:bookmarkStart w:name="z1654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815"/>
    <w:bookmarkStart w:name="z2503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8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6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817"/>
    <w:bookmarkStart w:name="z1657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818"/>
    <w:bookmarkStart w:name="z1658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819"/>
    <w:bookmarkStart w:name="z1659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820"/>
    <w:bookmarkStart w:name="z1660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821"/>
    <w:bookmarkStart w:name="z1661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822"/>
    <w:bookmarkStart w:name="z1662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823"/>
    <w:bookmarkStart w:name="z1663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824"/>
    <w:bookmarkStart w:name="z1664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825"/>
    <w:bookmarkStart w:name="z1665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826"/>
    <w:bookmarkStart w:name="z1666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827"/>
    <w:bookmarkStart w:name="z1667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828"/>
    <w:bookmarkStart w:name="z1668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829"/>
    <w:bookmarkStart w:name="z2693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830"/>
    <w:bookmarkStart w:name="z1669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831"/>
    <w:bookmarkStart w:name="z1670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832"/>
    <w:bookmarkStart w:name="z1671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833"/>
    <w:bookmarkStart w:name="z1672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834"/>
    <w:bookmarkStart w:name="z227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835"/>
    <w:bookmarkStart w:name="z1673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8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13.09.2023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4" w:id="18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37"/>
    <w:bookmarkStart w:name="z1675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838"/>
    <w:bookmarkStart w:name="z1676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839"/>
    <w:bookmarkStart w:name="z1677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840"/>
    <w:bookmarkStart w:name="z1678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41"/>
    <w:bookmarkStart w:name="z1679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842"/>
    <w:bookmarkStart w:name="z1680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843"/>
    <w:bookmarkStart w:name="z1681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844"/>
    <w:bookmarkStart w:name="z1682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845"/>
    <w:bookmarkStart w:name="z1683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846"/>
    <w:bookmarkStart w:name="z1684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847"/>
    <w:bookmarkStart w:name="z1685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848"/>
    <w:bookmarkStart w:name="z1686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849"/>
    <w:bookmarkStart w:name="z1687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850"/>
    <w:bookmarkStart w:name="z1688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851"/>
    <w:bookmarkStart w:name="z1689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852"/>
    <w:bookmarkStart w:name="z1690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853"/>
    <w:bookmarkStart w:name="z1691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854"/>
    <w:bookmarkStart w:name="z1692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855"/>
    <w:bookmarkStart w:name="z1693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856"/>
    <w:bookmarkStart w:name="z1694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857"/>
    <w:bookmarkStart w:name="z1695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58"/>
    <w:bookmarkStart w:name="z169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859"/>
    <w:bookmarkStart w:name="z169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860"/>
    <w:bookmarkStart w:name="z169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61"/>
    <w:bookmarkStart w:name="z1699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62"/>
    <w:bookmarkStart w:name="z1700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8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702" w:id="1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области Ұлытау</w:t>
      </w:r>
    </w:p>
    <w:bookmarkEnd w:id="1864"/>
    <w:bookmarkStart w:name="z1703" w:id="1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65"/>
    <w:bookmarkStart w:name="z1704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области Ұлытау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866"/>
    <w:bookmarkStart w:name="z1705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67"/>
    <w:bookmarkStart w:name="z1706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868"/>
    <w:bookmarkStart w:name="z1707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69"/>
    <w:bookmarkStart w:name="z1708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70"/>
    <w:bookmarkStart w:name="z1709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71"/>
    <w:bookmarkStart w:name="z1710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872"/>
    <w:bookmarkStart w:name="z1711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200000, область Ұлытау, город Жезказган, улица Ильяса Есенберлина, д. 65, н.п. 1б.</w:t>
      </w:r>
    </w:p>
    <w:bookmarkEnd w:id="18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Бюро национальной статистики Агентства по стратегическому планированию и реформам РК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2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Ұлытау".</w:t>
      </w:r>
    </w:p>
    <w:bookmarkEnd w:id="1874"/>
    <w:bookmarkStart w:name="z1713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75"/>
    <w:bookmarkStart w:name="z1714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76"/>
    <w:bookmarkStart w:name="z1715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77"/>
    <w:bookmarkStart w:name="z1716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878"/>
    <w:bookmarkStart w:name="z1717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1879"/>
    <w:bookmarkStart w:name="z1718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880"/>
    <w:bookmarkStart w:name="z265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1881"/>
    <w:bookmarkStart w:name="z265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1882"/>
    <w:bookmarkStart w:name="z265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18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884"/>
    <w:bookmarkStart w:name="z1722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1885"/>
    <w:bookmarkStart w:name="z1723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1886"/>
    <w:bookmarkStart w:name="z1724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1887"/>
    <w:bookmarkStart w:name="z1725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1888"/>
    <w:bookmarkStart w:name="z1726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1889"/>
    <w:bookmarkStart w:name="z1727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1890"/>
    <w:bookmarkStart w:name="z1728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1891"/>
    <w:bookmarkStart w:name="z1729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1892"/>
    <w:bookmarkStart w:name="z1730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1893"/>
    <w:bookmarkStart w:name="z2504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1894"/>
    <w:bookmarkStart w:name="z2505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1895"/>
    <w:bookmarkStart w:name="z2506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1896"/>
    <w:bookmarkStart w:name="z2507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1897"/>
    <w:bookmarkStart w:name="z2508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1898"/>
    <w:bookmarkStart w:name="z2509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1899"/>
    <w:bookmarkStart w:name="z2510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1900"/>
    <w:bookmarkStart w:name="z2511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1901"/>
    <w:bookmarkStart w:name="z2512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1902"/>
    <w:bookmarkStart w:name="z2513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1903"/>
    <w:bookmarkStart w:name="z2514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1904"/>
    <w:bookmarkStart w:name="z2515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1905"/>
    <w:bookmarkStart w:name="z2516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1906"/>
    <w:bookmarkStart w:name="z2517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19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1908"/>
    <w:bookmarkStart w:name="z2658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1909"/>
    <w:bookmarkStart w:name="z1733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1910"/>
    <w:bookmarkStart w:name="z1734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1911"/>
    <w:bookmarkStart w:name="z173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1912"/>
    <w:bookmarkStart w:name="z1736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1913"/>
    <w:bookmarkStart w:name="z1737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1914"/>
    <w:bookmarkStart w:name="z1738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1915"/>
    <w:bookmarkStart w:name="z1739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19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2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1917"/>
    <w:bookmarkStart w:name="z1743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1918"/>
    <w:bookmarkStart w:name="z1744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1919"/>
    <w:bookmarkStart w:name="z1745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1920"/>
    <w:bookmarkStart w:name="z1746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1921"/>
    <w:bookmarkStart w:name="z1747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1922"/>
    <w:bookmarkStart w:name="z1748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1923"/>
    <w:bookmarkStart w:name="z1749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1924"/>
    <w:bookmarkStart w:name="z1750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1925"/>
    <w:bookmarkStart w:name="z1751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1926"/>
    <w:bookmarkStart w:name="z175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1927"/>
    <w:bookmarkStart w:name="z175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1928"/>
    <w:bookmarkStart w:name="z175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19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5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30"/>
    <w:bookmarkStart w:name="z1756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1931"/>
    <w:bookmarkStart w:name="z1757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1932"/>
    <w:bookmarkStart w:name="z175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1933"/>
    <w:bookmarkStart w:name="z175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1934"/>
    <w:bookmarkStart w:name="z176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76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1936"/>
    <w:bookmarkStart w:name="z1765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1937"/>
    <w:bookmarkStart w:name="z2518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19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7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1939"/>
    <w:bookmarkStart w:name="z1768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1940"/>
    <w:bookmarkStart w:name="z176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1941"/>
    <w:bookmarkStart w:name="z1770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1942"/>
    <w:bookmarkStart w:name="z1771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1943"/>
    <w:bookmarkStart w:name="z177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1944"/>
    <w:bookmarkStart w:name="z1773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1945"/>
    <w:bookmarkStart w:name="z1774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1946"/>
    <w:bookmarkStart w:name="z1775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1947"/>
    <w:bookmarkStart w:name="z1776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1948"/>
    <w:bookmarkStart w:name="z1777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1949"/>
    <w:bookmarkStart w:name="z1778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1950"/>
    <w:bookmarkStart w:name="z1779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1951"/>
    <w:bookmarkStart w:name="z2694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1952"/>
    <w:bookmarkStart w:name="z1780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1953"/>
    <w:bookmarkStart w:name="z1781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1954"/>
    <w:bookmarkStart w:name="z1782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1955"/>
    <w:bookmarkStart w:name="z1783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1956"/>
    <w:bookmarkStart w:name="z2271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1957"/>
    <w:bookmarkStart w:name="z178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19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5" w:id="1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959"/>
    <w:bookmarkStart w:name="z178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960"/>
    <w:bookmarkStart w:name="z178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961"/>
    <w:bookmarkStart w:name="z178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62"/>
    <w:bookmarkStart w:name="z178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63"/>
    <w:bookmarkStart w:name="z179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1964"/>
    <w:bookmarkStart w:name="z179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1965"/>
    <w:bookmarkStart w:name="z179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1966"/>
    <w:bookmarkStart w:name="z179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1967"/>
    <w:bookmarkStart w:name="z179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1968"/>
    <w:bookmarkStart w:name="z179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1969"/>
    <w:bookmarkStart w:name="z179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1970"/>
    <w:bookmarkStart w:name="z179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1971"/>
    <w:bookmarkStart w:name="z179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1972"/>
    <w:bookmarkStart w:name="z179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1973"/>
    <w:bookmarkStart w:name="z180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1974"/>
    <w:bookmarkStart w:name="z180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1975"/>
    <w:bookmarkStart w:name="z180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1976"/>
    <w:bookmarkStart w:name="z1803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1977"/>
    <w:bookmarkStart w:name="z180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978"/>
    <w:bookmarkStart w:name="z180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979"/>
    <w:bookmarkStart w:name="z1806" w:id="1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80"/>
    <w:bookmarkStart w:name="z180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981"/>
    <w:bookmarkStart w:name="z180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1982"/>
    <w:bookmarkStart w:name="z180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83"/>
    <w:bookmarkStart w:name="z1810" w:id="1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84"/>
    <w:bookmarkStart w:name="z181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19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813" w:id="19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Восточно-Казахстанской области</w:t>
      </w:r>
    </w:p>
    <w:bookmarkEnd w:id="1986"/>
    <w:bookmarkStart w:name="z1814" w:id="19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7"/>
    <w:bookmarkStart w:name="z1815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1988"/>
    <w:bookmarkStart w:name="z1816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89"/>
    <w:bookmarkStart w:name="z1817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990"/>
    <w:bookmarkStart w:name="z1818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91"/>
    <w:bookmarkStart w:name="z181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92"/>
    <w:bookmarkStart w:name="z182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93"/>
    <w:bookmarkStart w:name="z182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1994"/>
    <w:bookmarkStart w:name="z1822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070004, Восточно-Казахстанская область, город Усть-Каменогорск, улица Тохтарова, 85.</w:t>
      </w:r>
    </w:p>
    <w:bookmarkEnd w:id="1995"/>
    <w:bookmarkStart w:name="z1823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1996"/>
    <w:bookmarkStart w:name="z1824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97"/>
    <w:bookmarkStart w:name="z1825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98"/>
    <w:bookmarkStart w:name="z1826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99"/>
    <w:bookmarkStart w:name="z1827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00"/>
    <w:bookmarkStart w:name="z1828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001"/>
    <w:bookmarkStart w:name="z1829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02"/>
    <w:bookmarkStart w:name="z2660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2003"/>
    <w:bookmarkStart w:name="z2661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2004"/>
    <w:bookmarkStart w:name="z2662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20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006"/>
    <w:bookmarkStart w:name="z183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2007"/>
    <w:bookmarkStart w:name="z183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2008"/>
    <w:bookmarkStart w:name="z183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009"/>
    <w:bookmarkStart w:name="z183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2010"/>
    <w:bookmarkStart w:name="z183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2011"/>
    <w:bookmarkStart w:name="z183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012"/>
    <w:bookmarkStart w:name="z1839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2013"/>
    <w:bookmarkStart w:name="z184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2014"/>
    <w:bookmarkStart w:name="z184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2015"/>
    <w:bookmarkStart w:name="z2519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2016"/>
    <w:bookmarkStart w:name="z252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2017"/>
    <w:bookmarkStart w:name="z252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2018"/>
    <w:bookmarkStart w:name="z252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2019"/>
    <w:bookmarkStart w:name="z252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2020"/>
    <w:bookmarkStart w:name="z252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2021"/>
    <w:bookmarkStart w:name="z252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2022"/>
    <w:bookmarkStart w:name="z252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2023"/>
    <w:bookmarkStart w:name="z252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2024"/>
    <w:bookmarkStart w:name="z252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025"/>
    <w:bookmarkStart w:name="z252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2026"/>
    <w:bookmarkStart w:name="z2530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027"/>
    <w:bookmarkStart w:name="z2531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028"/>
    <w:bookmarkStart w:name="z2532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20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3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2030"/>
    <w:bookmarkStart w:name="z2663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2031"/>
    <w:bookmarkStart w:name="z1844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2032"/>
    <w:bookmarkStart w:name="z1845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2033"/>
    <w:bookmarkStart w:name="z1846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034"/>
    <w:bookmarkStart w:name="z1847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035"/>
    <w:bookmarkStart w:name="z1848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2036"/>
    <w:bookmarkStart w:name="z1849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2037"/>
    <w:bookmarkStart w:name="z1850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20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3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039"/>
    <w:bookmarkStart w:name="z1854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2040"/>
    <w:bookmarkStart w:name="z1855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041"/>
    <w:bookmarkStart w:name="z1856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2042"/>
    <w:bookmarkStart w:name="z1857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2043"/>
    <w:bookmarkStart w:name="z1858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2044"/>
    <w:bookmarkStart w:name="z1859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2045"/>
    <w:bookmarkStart w:name="z1860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2046"/>
    <w:bookmarkStart w:name="z1861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2047"/>
    <w:bookmarkStart w:name="z1862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2048"/>
    <w:bookmarkStart w:name="z1863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2049"/>
    <w:bookmarkStart w:name="z1864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2050"/>
    <w:bookmarkStart w:name="z1865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20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6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52"/>
    <w:bookmarkStart w:name="z1867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2053"/>
    <w:bookmarkStart w:name="z1868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2054"/>
    <w:bookmarkStart w:name="z1869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2055"/>
    <w:bookmarkStart w:name="z1870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2056"/>
    <w:bookmarkStart w:name="z1871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875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2058"/>
    <w:bookmarkStart w:name="z1876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2059"/>
    <w:bookmarkStart w:name="z2533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20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8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2061"/>
    <w:bookmarkStart w:name="z1879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2062"/>
    <w:bookmarkStart w:name="z1880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2063"/>
    <w:bookmarkStart w:name="z1881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2064"/>
    <w:bookmarkStart w:name="z1882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2065"/>
    <w:bookmarkStart w:name="z1883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2066"/>
    <w:bookmarkStart w:name="z1884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2067"/>
    <w:bookmarkStart w:name="z1885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2068"/>
    <w:bookmarkStart w:name="z1886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2069"/>
    <w:bookmarkStart w:name="z1887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2070"/>
    <w:bookmarkStart w:name="z1888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2071"/>
    <w:bookmarkStart w:name="z1889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2072"/>
    <w:bookmarkStart w:name="z1890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2073"/>
    <w:bookmarkStart w:name="z2695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2074"/>
    <w:bookmarkStart w:name="z189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075"/>
    <w:bookmarkStart w:name="z189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2076"/>
    <w:bookmarkStart w:name="z189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2077"/>
    <w:bookmarkStart w:name="z189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2078"/>
    <w:bookmarkStart w:name="z2272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2079"/>
    <w:bookmarkStart w:name="z1895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20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6" w:id="2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081"/>
    <w:bookmarkStart w:name="z1897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082"/>
    <w:bookmarkStart w:name="z1898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083"/>
    <w:bookmarkStart w:name="z1899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84"/>
    <w:bookmarkStart w:name="z1900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85"/>
    <w:bookmarkStart w:name="z1901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086"/>
    <w:bookmarkStart w:name="z1902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2087"/>
    <w:bookmarkStart w:name="z1903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2088"/>
    <w:bookmarkStart w:name="z1904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2089"/>
    <w:bookmarkStart w:name="z1905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2090"/>
    <w:bookmarkStart w:name="z1906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2091"/>
    <w:bookmarkStart w:name="z1907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2092"/>
    <w:bookmarkStart w:name="z1908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2093"/>
    <w:bookmarkStart w:name="z1909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094"/>
    <w:bookmarkStart w:name="z1910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2095"/>
    <w:bookmarkStart w:name="z1911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2096"/>
    <w:bookmarkStart w:name="z1912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097"/>
    <w:bookmarkStart w:name="z1913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2098"/>
    <w:bookmarkStart w:name="z1914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099"/>
    <w:bookmarkStart w:name="z1915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100"/>
    <w:bookmarkStart w:name="z1916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101"/>
    <w:bookmarkStart w:name="z1917" w:id="2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102"/>
    <w:bookmarkStart w:name="z1918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103"/>
    <w:bookmarkStart w:name="z1919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2104"/>
    <w:bookmarkStart w:name="z1920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105"/>
    <w:bookmarkStart w:name="z1921" w:id="2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106"/>
    <w:bookmarkStart w:name="z1922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1924" w:id="2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Астане</w:t>
      </w:r>
    </w:p>
    <w:bookmarkEnd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925" w:id="2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09"/>
    <w:bookmarkStart w:name="z192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Астане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11"/>
    <w:bookmarkStart w:name="z192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112"/>
    <w:bookmarkStart w:name="z192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113"/>
    <w:bookmarkStart w:name="z193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114"/>
    <w:bookmarkStart w:name="z193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115"/>
    <w:bookmarkStart w:name="z193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116"/>
    <w:bookmarkStart w:name="z193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010000, город Астана, район Сарыарка, улица Желтоксан, 22.</w:t>
      </w:r>
    </w:p>
    <w:bookmarkEnd w:id="2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Астане".</w:t>
      </w:r>
    </w:p>
    <w:bookmarkEnd w:id="2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119"/>
    <w:bookmarkStart w:name="z193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120"/>
    <w:bookmarkStart w:name="z193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121"/>
    <w:bookmarkStart w:name="z1938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22"/>
    <w:bookmarkStart w:name="z1939" w:id="2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123"/>
    <w:bookmarkStart w:name="z194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24"/>
    <w:bookmarkStart w:name="z266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2125"/>
    <w:bookmarkStart w:name="z2666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2126"/>
    <w:bookmarkStart w:name="z2667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2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3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128"/>
    <w:bookmarkStart w:name="z1944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2129"/>
    <w:bookmarkStart w:name="z1945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2130"/>
    <w:bookmarkStart w:name="z1946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131"/>
    <w:bookmarkStart w:name="z1947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2132"/>
    <w:bookmarkStart w:name="z1948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2133"/>
    <w:bookmarkStart w:name="z1949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134"/>
    <w:bookmarkStart w:name="z1950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2135"/>
    <w:bookmarkStart w:name="z1951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2136"/>
    <w:bookmarkStart w:name="z1952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2137"/>
    <w:bookmarkStart w:name="z253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2138"/>
    <w:bookmarkStart w:name="z253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2139"/>
    <w:bookmarkStart w:name="z253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2140"/>
    <w:bookmarkStart w:name="z253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2141"/>
    <w:bookmarkStart w:name="z253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2142"/>
    <w:bookmarkStart w:name="z253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2143"/>
    <w:bookmarkStart w:name="z254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2144"/>
    <w:bookmarkStart w:name="z254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2145"/>
    <w:bookmarkStart w:name="z254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2146"/>
    <w:bookmarkStart w:name="z254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147"/>
    <w:bookmarkStart w:name="z254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2148"/>
    <w:bookmarkStart w:name="z254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149"/>
    <w:bookmarkStart w:name="z254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150"/>
    <w:bookmarkStart w:name="z2547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2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2152"/>
    <w:bookmarkStart w:name="z2668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2153"/>
    <w:bookmarkStart w:name="z1955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2154"/>
    <w:bookmarkStart w:name="z1956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2155"/>
    <w:bookmarkStart w:name="z1957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156"/>
    <w:bookmarkStart w:name="z1958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157"/>
    <w:bookmarkStart w:name="z1959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2158"/>
    <w:bookmarkStart w:name="z1960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2159"/>
    <w:bookmarkStart w:name="z1961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2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4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161"/>
    <w:bookmarkStart w:name="z1965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2162"/>
    <w:bookmarkStart w:name="z1966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163"/>
    <w:bookmarkStart w:name="z1967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2164"/>
    <w:bookmarkStart w:name="z1968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2165"/>
    <w:bookmarkStart w:name="z1969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2166"/>
    <w:bookmarkStart w:name="z1970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2167"/>
    <w:bookmarkStart w:name="z1971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2168"/>
    <w:bookmarkStart w:name="z1972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2169"/>
    <w:bookmarkStart w:name="z1973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2170"/>
    <w:bookmarkStart w:name="z1974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2171"/>
    <w:bookmarkStart w:name="z1975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2172"/>
    <w:bookmarkStart w:name="z1976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2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7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74"/>
    <w:bookmarkStart w:name="z1978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2175"/>
    <w:bookmarkStart w:name="z1979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2176"/>
    <w:bookmarkStart w:name="z1980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2177"/>
    <w:bookmarkStart w:name="z1981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2178"/>
    <w:bookmarkStart w:name="z1982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19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2180"/>
    <w:bookmarkStart w:name="z19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2181"/>
    <w:bookmarkStart w:name="z254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2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2183"/>
    <w:bookmarkStart w:name="z19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2184"/>
    <w:bookmarkStart w:name="z19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2185"/>
    <w:bookmarkStart w:name="z19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2186"/>
    <w:bookmarkStart w:name="z19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2187"/>
    <w:bookmarkStart w:name="z19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2188"/>
    <w:bookmarkStart w:name="z19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2189"/>
    <w:bookmarkStart w:name="z19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2190"/>
    <w:bookmarkStart w:name="z19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2191"/>
    <w:bookmarkStart w:name="z19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2192"/>
    <w:bookmarkStart w:name="z19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2193"/>
    <w:bookmarkStart w:name="z20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2194"/>
    <w:bookmarkStart w:name="z20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2195"/>
    <w:bookmarkStart w:name="z2696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2196"/>
    <w:bookmarkStart w:name="z2002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197"/>
    <w:bookmarkStart w:name="z2003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2198"/>
    <w:bookmarkStart w:name="z2004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2199"/>
    <w:bookmarkStart w:name="z2005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2200"/>
    <w:bookmarkStart w:name="z2273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2201"/>
    <w:bookmarkStart w:name="z2006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2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7" w:id="2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203"/>
    <w:bookmarkStart w:name="z2008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204"/>
    <w:bookmarkStart w:name="z2009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205"/>
    <w:bookmarkStart w:name="z2010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206"/>
    <w:bookmarkStart w:name="z2011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207"/>
    <w:bookmarkStart w:name="z2012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208"/>
    <w:bookmarkStart w:name="z2013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2209"/>
    <w:bookmarkStart w:name="z2014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2210"/>
    <w:bookmarkStart w:name="z2015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2211"/>
    <w:bookmarkStart w:name="z2016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2212"/>
    <w:bookmarkStart w:name="z2017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2213"/>
    <w:bookmarkStart w:name="z2018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2214"/>
    <w:bookmarkStart w:name="z2019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2215"/>
    <w:bookmarkStart w:name="z2020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216"/>
    <w:bookmarkStart w:name="z2021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2217"/>
    <w:bookmarkStart w:name="z2022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2218"/>
    <w:bookmarkStart w:name="z2023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219"/>
    <w:bookmarkStart w:name="z2024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2220"/>
    <w:bookmarkStart w:name="z2025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221"/>
    <w:bookmarkStart w:name="z2026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222"/>
    <w:bookmarkStart w:name="z2027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223"/>
    <w:bookmarkStart w:name="z2028" w:id="2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224"/>
    <w:bookmarkStart w:name="z2029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225"/>
    <w:bookmarkStart w:name="z2030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2226"/>
    <w:bookmarkStart w:name="z2031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227"/>
    <w:bookmarkStart w:name="z2032" w:id="2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228"/>
    <w:bookmarkStart w:name="z2033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2035" w:id="2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Алматы</w:t>
      </w:r>
    </w:p>
    <w:bookmarkEnd w:id="2230"/>
    <w:bookmarkStart w:name="z2036" w:id="2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31"/>
    <w:bookmarkStart w:name="z2037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Алматы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232"/>
    <w:bookmarkStart w:name="z2038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33"/>
    <w:bookmarkStart w:name="z2039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234"/>
    <w:bookmarkStart w:name="z2040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35"/>
    <w:bookmarkStart w:name="z2041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36"/>
    <w:bookmarkStart w:name="z2042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237"/>
    <w:bookmarkStart w:name="z2043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238"/>
    <w:bookmarkStart w:name="z2044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050008, Алмалинский район, город Алматы, проспект Абая, 125.</w:t>
      </w:r>
    </w:p>
    <w:bookmarkEnd w:id="2239"/>
    <w:bookmarkStart w:name="z2045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2240"/>
    <w:bookmarkStart w:name="z2046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241"/>
    <w:bookmarkStart w:name="z2047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242"/>
    <w:bookmarkStart w:name="z2048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243"/>
    <w:bookmarkStart w:name="z2049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44"/>
    <w:bookmarkStart w:name="z2050" w:id="2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245"/>
    <w:bookmarkStart w:name="z2051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46"/>
    <w:bookmarkStart w:name="z2670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2247"/>
    <w:bookmarkStart w:name="z2671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2248"/>
    <w:bookmarkStart w:name="z2672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2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4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250"/>
    <w:bookmarkStart w:name="z2055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2251"/>
    <w:bookmarkStart w:name="z2056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2252"/>
    <w:bookmarkStart w:name="z2057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253"/>
    <w:bookmarkStart w:name="z2058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2254"/>
    <w:bookmarkStart w:name="z2059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2255"/>
    <w:bookmarkStart w:name="z2060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256"/>
    <w:bookmarkStart w:name="z2061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2257"/>
    <w:bookmarkStart w:name="z2062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2258"/>
    <w:bookmarkStart w:name="z2063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2259"/>
    <w:bookmarkStart w:name="z2549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2260"/>
    <w:bookmarkStart w:name="z2550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2261"/>
    <w:bookmarkStart w:name="z2551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2262"/>
    <w:bookmarkStart w:name="z2552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2263"/>
    <w:bookmarkStart w:name="z2553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2264"/>
    <w:bookmarkStart w:name="z2554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2265"/>
    <w:bookmarkStart w:name="z2555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2266"/>
    <w:bookmarkStart w:name="z2556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2267"/>
    <w:bookmarkStart w:name="z2557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2268"/>
    <w:bookmarkStart w:name="z2558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269"/>
    <w:bookmarkStart w:name="z2559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2270"/>
    <w:bookmarkStart w:name="z2560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271"/>
    <w:bookmarkStart w:name="z2561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272"/>
    <w:bookmarkStart w:name="z2562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2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5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2274"/>
    <w:bookmarkStart w:name="z2673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2275"/>
    <w:bookmarkStart w:name="z2066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2276"/>
    <w:bookmarkStart w:name="z2067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2277"/>
    <w:bookmarkStart w:name="z2068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278"/>
    <w:bookmarkStart w:name="z2069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279"/>
    <w:bookmarkStart w:name="z2070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2280"/>
    <w:bookmarkStart w:name="z2071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2281"/>
    <w:bookmarkStart w:name="z2072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2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5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283"/>
    <w:bookmarkStart w:name="z2076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2284"/>
    <w:bookmarkStart w:name="z2077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285"/>
    <w:bookmarkStart w:name="z2078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2286"/>
    <w:bookmarkStart w:name="z2079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2287"/>
    <w:bookmarkStart w:name="z2080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2288"/>
    <w:bookmarkStart w:name="z2081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2289"/>
    <w:bookmarkStart w:name="z2082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2290"/>
    <w:bookmarkStart w:name="z2083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2291"/>
    <w:bookmarkStart w:name="z2084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2292"/>
    <w:bookmarkStart w:name="z2085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2293"/>
    <w:bookmarkStart w:name="z2086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2294"/>
    <w:bookmarkStart w:name="z2087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2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8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96"/>
    <w:bookmarkStart w:name="z2089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2297"/>
    <w:bookmarkStart w:name="z2090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2298"/>
    <w:bookmarkStart w:name="z2091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2299"/>
    <w:bookmarkStart w:name="z2092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2300"/>
    <w:bookmarkStart w:name="z2093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следующих статистических регистров:</w:t>
      </w:r>
    </w:p>
    <w:bookmarkEnd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2097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2302"/>
    <w:bookmarkStart w:name="z2098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2303"/>
    <w:bookmarkStart w:name="z2563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2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0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2305"/>
    <w:bookmarkStart w:name="z2101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2306"/>
    <w:bookmarkStart w:name="z2102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2307"/>
    <w:bookmarkStart w:name="z2103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2308"/>
    <w:bookmarkStart w:name="z2104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2309"/>
    <w:bookmarkStart w:name="z2105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2310"/>
    <w:bookmarkStart w:name="z2106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2311"/>
    <w:bookmarkStart w:name="z2107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2312"/>
    <w:bookmarkStart w:name="z2108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2313"/>
    <w:bookmarkStart w:name="z2109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2314"/>
    <w:bookmarkStart w:name="z2110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2315"/>
    <w:bookmarkStart w:name="z2111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2316"/>
    <w:bookmarkStart w:name="z2112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2317"/>
    <w:bookmarkStart w:name="z2697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2318"/>
    <w:bookmarkStart w:name="z2113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319"/>
    <w:bookmarkStart w:name="z2114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2320"/>
    <w:bookmarkStart w:name="z2115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2321"/>
    <w:bookmarkStart w:name="z2116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2322"/>
    <w:bookmarkStart w:name="z2274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2323"/>
    <w:bookmarkStart w:name="z2117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2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8" w:id="2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325"/>
    <w:bookmarkStart w:name="z211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326"/>
    <w:bookmarkStart w:name="z212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327"/>
    <w:bookmarkStart w:name="z212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328"/>
    <w:bookmarkStart w:name="z212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329"/>
    <w:bookmarkStart w:name="z2123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330"/>
    <w:bookmarkStart w:name="z212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2331"/>
    <w:bookmarkStart w:name="z212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2332"/>
    <w:bookmarkStart w:name="z212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2333"/>
    <w:bookmarkStart w:name="z212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2334"/>
    <w:bookmarkStart w:name="z212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2335"/>
    <w:bookmarkStart w:name="z212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2336"/>
    <w:bookmarkStart w:name="z213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2337"/>
    <w:bookmarkStart w:name="z213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338"/>
    <w:bookmarkStart w:name="z2132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2339"/>
    <w:bookmarkStart w:name="z213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2340"/>
    <w:bookmarkStart w:name="z213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341"/>
    <w:bookmarkStart w:name="z213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2342"/>
    <w:bookmarkStart w:name="z213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343"/>
    <w:bookmarkStart w:name="z213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344"/>
    <w:bookmarkStart w:name="z213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345"/>
    <w:bookmarkStart w:name="z2139" w:id="2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346"/>
    <w:bookmarkStart w:name="z214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347"/>
    <w:bookmarkStart w:name="z214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2348"/>
    <w:bookmarkStart w:name="z214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349"/>
    <w:bookmarkStart w:name="z2143" w:id="2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350"/>
    <w:bookmarkStart w:name="z214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Бюро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2022 года № __</w:t>
            </w:r>
          </w:p>
        </w:tc>
      </w:tr>
    </w:tbl>
    <w:bookmarkStart w:name="z2146" w:id="2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Бюро национальной статистики Агентства по стратегическому планированию и реформам Республики Казахстан по городу Шымкенту</w:t>
      </w:r>
    </w:p>
    <w:bookmarkEnd w:id="2352"/>
    <w:bookmarkStart w:name="z2147" w:id="2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3"/>
    <w:bookmarkStart w:name="z2148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Бюро национальной статистики Агентства по стратегическому планированию и реформам Республики Казахстан по городу Шымкенту (далее – Департамент) является территориальным подразделением Бюро национальной статистики Агентства по стратегическому планированию и реформам Республики Казахстан (далее – Бюро национальной статистики), осуществляющим в пределах компетенции Департамента реализационные функции по вопросам государственной статистической деятельности и иные функции в соответствии с законодательством Республики Казахстан.</w:t>
      </w:r>
    </w:p>
    <w:bookmarkEnd w:id="2354"/>
    <w:bookmarkStart w:name="z2149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55"/>
    <w:bookmarkStart w:name="z2150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2356"/>
    <w:bookmarkStart w:name="z2151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57"/>
    <w:bookmarkStart w:name="z2152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358"/>
    <w:bookmarkStart w:name="z2153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359"/>
    <w:bookmarkStart w:name="z2154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законодательством Республики Казахстан.</w:t>
      </w:r>
    </w:p>
    <w:bookmarkEnd w:id="2360"/>
    <w:bookmarkStart w:name="z2155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160012, город Шымкент, Аль-Фарабийский район, улица Желтоксан, 30А.</w:t>
      </w:r>
    </w:p>
    <w:bookmarkEnd w:id="2361"/>
    <w:bookmarkStart w:name="z2156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Шымкенту".</w:t>
      </w:r>
    </w:p>
    <w:bookmarkEnd w:id="2362"/>
    <w:bookmarkStart w:name="z2157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363"/>
    <w:bookmarkStart w:name="z2158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364"/>
    <w:bookmarkStart w:name="z2159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365"/>
    <w:bookmarkStart w:name="z2160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366"/>
    <w:bookmarkStart w:name="z2161" w:id="2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367"/>
    <w:bookmarkStart w:name="z2162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68"/>
    <w:bookmarkStart w:name="z26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2369"/>
    <w:bookmarkStart w:name="z26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2370"/>
    <w:bookmarkStart w:name="z26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</w:t>
      </w:r>
    </w:p>
    <w:bookmarkEnd w:id="2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Руководителя Бюро национальной статистики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372"/>
    <w:bookmarkStart w:name="z216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получать на безвозмездной основе от респондентов первичные статистические данные;</w:t>
      </w:r>
    </w:p>
    <w:bookmarkEnd w:id="2373"/>
    <w:bookmarkStart w:name="z216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утверждать в пределах компетенций правовые акты по вопросам, касающимся деятельности Департамента;</w:t>
      </w:r>
    </w:p>
    <w:bookmarkEnd w:id="2374"/>
    <w:bookmarkStart w:name="z216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взаимодействовать с другими государственными органами, организациями по основным направлениям деятельности Департамента;</w:t>
      </w:r>
    </w:p>
    <w:bookmarkEnd w:id="2375"/>
    <w:bookmarkStart w:name="z216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обращаться в суд;</w:t>
      </w:r>
    </w:p>
    <w:bookmarkEnd w:id="2376"/>
    <w:bookmarkStart w:name="z217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использовать в пределах компетенции контактные данные респондентов от операторов связи для актуализации статистических регистров и исключительно в статистических целях (для поиска респондентов);</w:t>
      </w:r>
    </w:p>
    <w:bookmarkEnd w:id="2377"/>
    <w:bookmarkStart w:name="z217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2378"/>
    <w:bookmarkStart w:name="z217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и рассматривать в пределах компетенции обращения физических и юридических лиц в порядке и сроки, которые установлены Административным процедурно-процессуальным кодексом Республики Казахстан;</w:t>
      </w:r>
    </w:p>
    <w:bookmarkEnd w:id="2379"/>
    <w:bookmarkStart w:name="z217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</w:t>
      </w:r>
    </w:p>
    <w:bookmarkEnd w:id="2380"/>
    <w:bookmarkStart w:name="z217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</w:t>
      </w:r>
    </w:p>
    <w:bookmarkEnd w:id="2381"/>
    <w:bookmarkStart w:name="z2564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привлекать к проведению государственного контроля в отношении административных источников контролеров данных, а также иных специалистов, консультантов и экспертов государственных органов и их подведомственных организаций;</w:t>
      </w:r>
    </w:p>
    <w:bookmarkEnd w:id="2382"/>
    <w:bookmarkStart w:name="z2565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на беспрепятственный доступ на территорию и в помещения административного источника с соблюдением установленных требований пропускного и внутриобъектового режима;</w:t>
      </w:r>
    </w:p>
    <w:bookmarkEnd w:id="2383"/>
    <w:bookmarkStart w:name="z2566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</w:t>
      </w:r>
    </w:p>
    <w:bookmarkEnd w:id="2384"/>
    <w:bookmarkStart w:name="z2567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получать доступ к автоматизированным базам данных (информационным системам) в соответствии с предметом проверки с соблюдением требований, предусмотренных законодательством Республики Казахстан о государственных секретах и иной охраняемой законом Республики Казахстан тайне;</w:t>
      </w:r>
    </w:p>
    <w:bookmarkEnd w:id="2385"/>
    <w:bookmarkStart w:name="z2568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осуществлять аудио-, фото- и видеосъемку при проведении государственного контроля в отношении административных источников;</w:t>
      </w:r>
    </w:p>
    <w:bookmarkEnd w:id="2386"/>
    <w:bookmarkStart w:name="z2569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9-6) фиксировать на видеосъемку факты отказа выполнения обязательств административного источника,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Закон); </w:t>
      </w:r>
    </w:p>
    <w:bookmarkEnd w:id="2387"/>
    <w:bookmarkStart w:name="z2570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соблюдать законодательство Республики Казахстан, права и законные интересы административных источников; </w:t>
      </w:r>
    </w:p>
    <w:bookmarkEnd w:id="2388"/>
    <w:bookmarkStart w:name="z2571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проводить дистанционный контроль и проверки на основании и в строгом соответствии с порядком, установленным статьей 12-1 Закона;</w:t>
      </w:r>
    </w:p>
    <w:bookmarkEnd w:id="2389"/>
    <w:bookmarkStart w:name="z2572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не препятствовать установленному режиму работы административного источника в период проведения проверок;</w:t>
      </w:r>
    </w:p>
    <w:bookmarkEnd w:id="2390"/>
    <w:bookmarkStart w:name="z2573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не препятствовать руководителю или лицу, исполняющему обязанности руководителя административного источника, присутствовать при проведении проверок, давать разъяснения по вопросам, относящимся к предмету проверок;</w:t>
      </w:r>
    </w:p>
    <w:bookmarkEnd w:id="2391"/>
    <w:bookmarkStart w:name="z2574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9-11) предоставлять административному источнику необходимую информацию, относящуюся к предмету проверок;</w:t>
      </w:r>
    </w:p>
    <w:bookmarkEnd w:id="2392"/>
    <w:bookmarkStart w:name="z2575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9-12) вручать административному источнику заключение о результатах проверки или заключение об устранении нарушений, выявленных по результатам дистанционного контроля;</w:t>
      </w:r>
    </w:p>
    <w:bookmarkEnd w:id="2393"/>
    <w:bookmarkStart w:name="z2576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9-13) обеспечивать сохранность и конфиденциальность документов и сведений, полученных в результате проведения дистанционного контроля и проверок;</w:t>
      </w:r>
    </w:p>
    <w:bookmarkEnd w:id="2394"/>
    <w:bookmarkStart w:name="z2577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Казахстан;</w:t>
      </w:r>
    </w:p>
    <w:bookmarkEnd w:id="23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Руководителя Бюро национальной статистики Агентства по стратегическому планированию и реформам РК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6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2396"/>
    <w:bookmarkStart w:name="z2678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</w:t>
      </w:r>
    </w:p>
    <w:bookmarkEnd w:id="2397"/>
    <w:bookmarkStart w:name="z2177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ввод первичных статистических данных, полученных от респондентов и домашних хозяйств на бумажных носителях в соответствующую информационную систему;</w:t>
      </w:r>
    </w:p>
    <w:bookmarkEnd w:id="2398"/>
    <w:bookmarkStart w:name="z2178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</w:t>
      </w:r>
    </w:p>
    <w:bookmarkEnd w:id="2399"/>
    <w:bookmarkStart w:name="z2179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получать на возмездной и безвозмездной основе необходимые первичные статистические данные от домашних хозяйств об их доходах и расходах;</w:t>
      </w:r>
    </w:p>
    <w:bookmarkEnd w:id="2400"/>
    <w:bookmarkStart w:name="z2180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производстве статистической информации для подтверждения достоверности первичных статистических данных требовать от респондентов дополнительную информацию;</w:t>
      </w:r>
    </w:p>
    <w:bookmarkEnd w:id="2401"/>
    <w:bookmarkStart w:name="z2181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выявлении искажений респондентами первичных статистических данных требовать от респондентов внесения исправлений в статистические формы, содержащие первичные статистические данные;</w:t>
      </w:r>
    </w:p>
    <w:bookmarkEnd w:id="2402"/>
    <w:bookmarkStart w:name="z2182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пользователям равные права на одновременный доступ к официальной статистической информации и статистической методологии путем их размещения на интернет-ресурсе Бюро национальной статистики;</w:t>
      </w:r>
    </w:p>
    <w:bookmarkEnd w:id="2403"/>
    <w:bookmarkStart w:name="z2183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осуществлять пересмотр опубликованной официальной статистической информации для статистических целей в случае изменения статистической методологии и на основании обновленной, подтвержденной документально информации;</w:t>
      </w:r>
    </w:p>
    <w:bookmarkEnd w:id="2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6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привлекать лиц в качестве интервьюеров при проведении общегосударственных статистических наблюдений и национальных переписей;</w:t>
      </w:r>
    </w:p>
    <w:bookmarkEnd w:id="2405"/>
    <w:bookmarkStart w:name="z2187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проводить совместно с соответствующими государственными органами, комиссиями, переписным персоналом массово-разъяснительные работы среди населения о целях и порядке проведения национальных переписей;</w:t>
      </w:r>
    </w:p>
    <w:bookmarkEnd w:id="2406"/>
    <w:bookmarkStart w:name="z2188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осуществлять подбор переписного персонала и заключение с ними договоров на участие в национальных переписях в соответствии с законодательством Республики Казахстан;</w:t>
      </w:r>
    </w:p>
    <w:bookmarkEnd w:id="2407"/>
    <w:bookmarkStart w:name="z2189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проводить испытание переписных листов;</w:t>
      </w:r>
    </w:p>
    <w:bookmarkEnd w:id="2408"/>
    <w:bookmarkStart w:name="z2190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вносить в пределах своей компетенции в государственные органы предложения об отмене или изменении принятых ими актов по вопросам государственной статистики, нарушающих законодательство Республики Казахстан;</w:t>
      </w:r>
    </w:p>
    <w:bookmarkEnd w:id="2409"/>
    <w:bookmarkStart w:name="z2191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организовывать оказание консультативной помощи юридическим и физическим лицам по вопросам, входящим в компетенцию Департамента;</w:t>
      </w:r>
    </w:p>
    <w:bookmarkEnd w:id="2410"/>
    <w:bookmarkStart w:name="z2192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пропагандировать знания по вопросам государственной статистики;</w:t>
      </w:r>
    </w:p>
    <w:bookmarkEnd w:id="2411"/>
    <w:bookmarkStart w:name="z2193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вести бухгалтерский учет и формировать финансовую отчетность;</w:t>
      </w:r>
    </w:p>
    <w:bookmarkEnd w:id="2412"/>
    <w:bookmarkStart w:name="z2194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организовывать работы по развитию объектов информационно-коммуникационной инфраструктуры, подготовке обучающих программ для проведения национальной переписи, а также организовывать проведение обучающих семинаров для переписного персонала;</w:t>
      </w:r>
    </w:p>
    <w:bookmarkEnd w:id="2413"/>
    <w:bookmarkStart w:name="z2195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по согласованию с Бюро национальной статистики подавать апелляционные жалобы на судебные решения в соответствии с законодательством Республики Казахстан;</w:t>
      </w:r>
    </w:p>
    <w:bookmarkEnd w:id="2414"/>
    <w:bookmarkStart w:name="z2196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 по согласованию с Бюро национальной статистики подавать ходатайства об оспаривании на вступивших в законную силу судебных актов в соответствии с законодательством Республики Казахстан;</w:t>
      </w:r>
    </w:p>
    <w:bookmarkEnd w:id="2415"/>
    <w:bookmarkStart w:name="z2197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направлять в Бюро национальной статистики информацию о нормативных правовых актах, противоречащих законодательству Республики Казахстан;</w:t>
      </w:r>
    </w:p>
    <w:bookmarkEnd w:id="2416"/>
    <w:bookmarkStart w:name="z2198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осуществлять иные полномочия, предусмотренные законодательными актами Республики Казахстан и актами Президента Республики Казахстан.</w:t>
      </w:r>
    </w:p>
    <w:bookmarkEnd w:id="2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9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18"/>
    <w:bookmarkStart w:name="z2200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выработка предложений по формированию и реализации государственной политики в области государственной статистики;</w:t>
      </w:r>
    </w:p>
    <w:bookmarkEnd w:id="2419"/>
    <w:bookmarkStart w:name="z2201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внесение в Бюро национальной статистики предложений по формированию статистической методологии;</w:t>
      </w:r>
    </w:p>
    <w:bookmarkEnd w:id="2420"/>
    <w:bookmarkStart w:name="z2202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</w:t>
      </w:r>
    </w:p>
    <w:bookmarkEnd w:id="2421"/>
    <w:bookmarkStart w:name="z2203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общегосударственных статистических наблюдений, в том числе регистрации цен в соответствии с планом статистических работ;</w:t>
      </w:r>
    </w:p>
    <w:bookmarkEnd w:id="2422"/>
    <w:bookmarkStart w:name="z2204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актуализация следующих статистических регистров:</w:t>
      </w:r>
    </w:p>
    <w:bookmarkEnd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бизнес-регистр, включающий в себя информацию о зарегистрированных на территории Республики Казахстан индивидуальных предпринимателях и юридических лицах, их обособленных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сельскохозяйственный статистический регистр, включающий в себя информацию по субъектам, производящим сельскохозяйственную продукцию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статистический регистр жилищного фонда, включающий в себя информацию о жилищах всех форм собственности Республики Казахстан;</w:t>
      </w:r>
    </w:p>
    <w:bookmarkStart w:name="z2208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накопления, ведения и актуализации информационных статистических баз данных о социально-экономическом положении области и ее городов, районов;</w:t>
      </w:r>
    </w:p>
    <w:bookmarkEnd w:id="2424"/>
    <w:bookmarkStart w:name="z2209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государственного контроля в области государственной статистики;</w:t>
      </w:r>
    </w:p>
    <w:bookmarkEnd w:id="2425"/>
    <w:bookmarkStart w:name="z2578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формирование полугодовых списков административных источников, для включения их в полугодовые планы проведения периодических проверок в отношении административных источников;</w:t>
      </w:r>
    </w:p>
    <w:bookmarkEnd w:id="2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приказом Руководителя Бюро национальной статистики Агентства по стратегическому планированию и реформам РК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1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уточнения достоверности данных похозяйственного учета;</w:t>
      </w:r>
    </w:p>
    <w:bookmarkEnd w:id="2427"/>
    <w:bookmarkStart w:name="z2212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мониторинга, анализа и сопоставления данных, полученных Бюро национальной статистики из официальных источников;</w:t>
      </w:r>
    </w:p>
    <w:bookmarkEnd w:id="2428"/>
    <w:bookmarkStart w:name="z2213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утверждение перечня должностных лиц, имеющих доступ к сведениям, составляющим налоговую тайну;</w:t>
      </w:r>
    </w:p>
    <w:bookmarkEnd w:id="2429"/>
    <w:bookmarkStart w:name="z2214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осуществление производства по делам об административных правонарушениях в области государственной статистики в установленном законодательством Республики Казахстан порядке;</w:t>
      </w:r>
    </w:p>
    <w:bookmarkEnd w:id="2430"/>
    <w:bookmarkStart w:name="z2215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в рамках своей компетенции жалобы на постановление по делу об административном правонарушении, на действия (бездействие) и решения органа (должностного лица), осуществляющего производство по делу об административном правонарушении;</w:t>
      </w:r>
    </w:p>
    <w:bookmarkEnd w:id="2431"/>
    <w:bookmarkStart w:name="z2216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обеспечение реализации плана мероприятий по проведению национальной переписи;</w:t>
      </w:r>
    </w:p>
    <w:bookmarkEnd w:id="2432"/>
    <w:bookmarkStart w:name="z2217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проведении пилотных переписей;</w:t>
      </w:r>
    </w:p>
    <w:bookmarkEnd w:id="2433"/>
    <w:bookmarkStart w:name="z2218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участия в разработке переписных листов;</w:t>
      </w:r>
    </w:p>
    <w:bookmarkEnd w:id="2434"/>
    <w:bookmarkStart w:name="z2219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национальных переписей;</w:t>
      </w:r>
    </w:p>
    <w:bookmarkEnd w:id="2435"/>
    <w:bookmarkStart w:name="z2220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местных исполнительных органов при проведении национальных переписей в установленном законодательством Республики Казахстан порядке;</w:t>
      </w:r>
    </w:p>
    <w:bookmarkEnd w:id="2436"/>
    <w:bookmarkStart w:name="z2221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</w:t>
      </w:r>
    </w:p>
    <w:bookmarkEnd w:id="2437"/>
    <w:bookmarkStart w:name="z2222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</w:t>
      </w:r>
    </w:p>
    <w:bookmarkEnd w:id="2438"/>
    <w:bookmarkStart w:name="z2223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участия в разработке штатного расписания и структуры отделов по подготовке и проведению национальных переписей;</w:t>
      </w:r>
    </w:p>
    <w:bookmarkEnd w:id="2439"/>
    <w:bookmarkStart w:name="z2698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21-1) утверждение положения отдела по подготовке и проведению национальных переписей и должностных инструкций работников данного отдела;</w:t>
      </w:r>
    </w:p>
    <w:bookmarkEnd w:id="2440"/>
    <w:bookmarkStart w:name="z222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обеспечение формирования статистических публикаций и распространение официальной статистической информации, подлежащей распространению в соответствии с графиком распространения статистической информации;</w:t>
      </w:r>
    </w:p>
    <w:bookmarkEnd w:id="2441"/>
    <w:bookmarkStart w:name="z222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разработка, утверждение и согласование с Бюро национальной статистики организационных планов по проведению национальных переписей;</w:t>
      </w:r>
    </w:p>
    <w:bookmarkEnd w:id="2442"/>
    <w:bookmarkStart w:name="z222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соблюдения законов и иных нормативных правовых актов Республики Казахстан в пределах своей компетенции;</w:t>
      </w:r>
    </w:p>
    <w:bookmarkEnd w:id="2443"/>
    <w:bookmarkStart w:name="z222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списание по согласованию с Бюро национальной статистики имущества Департамента;</w:t>
      </w:r>
    </w:p>
    <w:bookmarkEnd w:id="2444"/>
    <w:bookmarkStart w:name="z2275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проведение анализа и выявление системных проблем поднимаемых заявителями;</w:t>
      </w:r>
    </w:p>
    <w:bookmarkEnd w:id="2445"/>
    <w:bookmarkStart w:name="z2228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законодательством Республики Казахстан.</w:t>
      </w:r>
    </w:p>
    <w:bookmarkEnd w:id="2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и.о. Руководителя Бюро национальной статистики Агентства по стратегическому планированию и реформам РК от 03.03.2023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20.07.2023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15.08.2024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26.11.2024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10.02.2025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9" w:id="2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447"/>
    <w:bookmarkStart w:name="z2230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2448"/>
    <w:bookmarkStart w:name="z2231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2449"/>
    <w:bookmarkStart w:name="z2232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Руководитель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50"/>
    <w:bookmarkStart w:name="z2233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451"/>
    <w:bookmarkStart w:name="z2234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задачами, организует и осуществляет общее руководство его деятельностью;</w:t>
      </w:r>
    </w:p>
    <w:bookmarkEnd w:id="2452"/>
    <w:bookmarkStart w:name="z2235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предложение по полномочиям своих заместителей для утверждения в Бюро национальной статистики;</w:t>
      </w:r>
    </w:p>
    <w:bookmarkEnd w:id="2453"/>
    <w:bookmarkStart w:name="z2236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пределах компетенции в правовые акты разрабатываемые Бюро национальной статистики;</w:t>
      </w:r>
    </w:p>
    <w:bookmarkEnd w:id="2454"/>
    <w:bookmarkStart w:name="z2237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сотрудников (работников) Департамента, за исключением сотрудников (работников), вопросы трудовых отношений которых отнесены к компетенции вышестоящих государственных органов и должностных лиц;</w:t>
      </w:r>
    </w:p>
    <w:bookmarkEnd w:id="2455"/>
    <w:bookmarkStart w:name="z2238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сотрудникам (работникам) Департамента, вопросы трудовых отношений которых отнесены к его компетенции;</w:t>
      </w:r>
    </w:p>
    <w:bookmarkEnd w:id="2456"/>
    <w:bookmarkStart w:name="z2239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 в отношении себя в пределах региона, а своих заместителей в пределах и за пределы региона;</w:t>
      </w:r>
    </w:p>
    <w:bookmarkEnd w:id="2457"/>
    <w:bookmarkStart w:name="z2240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Республики Казахстан порядке налагает дисциплинарные взыскания и применяет меры поощрения на сотрудников (работников) Департамента, вопросы трудовых отношений которых отнесены к его компетенции;</w:t>
      </w:r>
    </w:p>
    <w:bookmarkEnd w:id="2458"/>
    <w:bookmarkStart w:name="z2241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правовые акты и дает указания, обязательные для исполнения сотрудниками (работниками) Департамента;</w:t>
      </w:r>
    </w:p>
    <w:bookmarkEnd w:id="2459"/>
    <w:bookmarkStart w:name="z2242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Департамент в отношениях с государственными органами и иными организациями в соответствии законодательством Республики Казахстан;</w:t>
      </w:r>
    </w:p>
    <w:bookmarkEnd w:id="2460"/>
    <w:bookmarkStart w:name="z2243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положения структурных подразделений и должностные инструкции сотрудников (работников) Департамента;</w:t>
      </w:r>
    </w:p>
    <w:bookmarkEnd w:id="2461"/>
    <w:bookmarkStart w:name="z2244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Департаменте;</w:t>
      </w:r>
    </w:p>
    <w:bookmarkEnd w:id="2462"/>
    <w:bookmarkStart w:name="z2245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организует информационно-аналитическое, организационное, материально-техническое и финансовое обеспечение деятельности Департамента;</w:t>
      </w:r>
    </w:p>
    <w:bookmarkEnd w:id="2463"/>
    <w:bookmarkStart w:name="z2246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в Бюро национальной статистики предложения о награждении сотрудников Департамента государственными и ведомственными наградами;</w:t>
      </w:r>
    </w:p>
    <w:bookmarkEnd w:id="2464"/>
    <w:bookmarkStart w:name="z2247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2465"/>
    <w:bookmarkStart w:name="z2248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2466"/>
    <w:bookmarkStart w:name="z2249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2467"/>
    <w:bookmarkStart w:name="z2250" w:id="2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468"/>
    <w:bookmarkStart w:name="z2251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Департамент может иметь на праве оперативного управления обособленное имущество в случаях, предусмотренных законодательством Республики Казахстан.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469"/>
    <w:bookmarkStart w:name="z2252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Департаментом, относится к республиканской собственности.</w:t>
      </w:r>
    </w:p>
    <w:bookmarkEnd w:id="2470"/>
    <w:bookmarkStart w:name="z2253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471"/>
    <w:bookmarkStart w:name="z2254" w:id="2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472"/>
    <w:bookmarkStart w:name="z2255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Реорганизация и упразднение Департамента осуществляются в соответствии с законодательством Республики Казахстан.</w:t>
      </w:r>
    </w:p>
    <w:bookmarkEnd w:id="24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