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241e" w14:textId="48c2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11 марта 2022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217)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"217) Положение об Отделе по чрезвычайным ситуациям города Косшы Департамента по чрезвычайным ситуациям Акмолинской области Министерства по чрезвычайным ситуациям Республики Казахстан согласно приложению 217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индекс 010000, город Нур-Султан, район "Байқоңыр", улица Жақып Омарова, дом № 91.";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города Петропавловска Департамента по чрезвычайным ситуациям Северо-Казахстанской области Министерства по чрезвычайным ситуациям Республики Казахстан (далее – Управление) является территориальным подразделением Министерства по чрезвычайным ситуациям Республики Казахстан (далее – Министерство), непосредственно подчиненным Департаменту по чрезвычайным ситуациям Северо-Казахстанской области Министерства (далее – Департамент).";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индекс 150009, Республика Казахстан, Северо-Казахстанская область, город Петропавловск, улица имени Жамбыла, дом № 241.";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217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 чрезвычайным ситуациям Акмолинской области Министерства по чрезвычайным ситуациям Республики Казахстан: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регистрации Положения об Отделе по чрезвычайным ситуациям города Косшы Департамента по чрезвычайным ситуациям Акмолинской области Министерства по чрезвычайным ситуациям Республики Казахстан (далее – Положение) в органах юстиции в установленном законодательством Республики Казахстан порядке;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указанного Положения личным составом и обеспечить руководство ими в практической деятельности;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города Нур-Султан и Северо-Казахстанской области Министерства по чрезвычайным ситуациям Республики Казахстан принять меры по перерегистрации Положений вверенных государственных учреждений в органах юстиции в установленном законодательством Республики Казахстан порядке.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города Косшы Департамента по чрезвычайным ситуациям Акмолинской области Министерства по чрезвычайным ситуациям Республики Казахстан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Отдел по чрезвычайным ситуациям города Косшы Департамента по чрезвычайным ситуациям Акмолинской области Министерства по чрезвычайным ситуациям Республики Казахстан (далее – Отдел) является территориальным подразделением Министерства по чрезвычайным ситуациям Республики Казахстан (далее – Министерства), непосредственно подчиненным Департаменту по чрезвычайным ситуациям Акмолинской области Министерства (далее – Департамент).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Министра по чрезвычайным ситуациям и начальника Департамента, иными нормативными правовыми актами, а также настоящим Положением.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Отдела утверждаются в соответствии с действующим законодательством.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010022, Акмолинская область, город Косшы, улица Республика, строение 46.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Отдела - республиканское государственное учреждение "Отдел по чрезвычайным ситуациям города Косшы Департамента по чрезвычайным ситуациям Акмолинской области Министерства по чрезвычайным ситуациям Республики Казахстан".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Отдела: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функционирования и дальнейшего развития государственной системы гражданской защиты на соответствующей территории;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деятельности сил гражданской защиты;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информационно-аналитической деятельности в сфере гражданской защиты;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предложений в Департамент и в местный исполнительный орган для определения потребности в средствах гражданской защиты;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постановки на учет и снятие с учета защитных сооружений, расположенных на соответствующей территории;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плана мероприятий по подготовке органов управления и сил гражданской защиты;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Плана гражданской обороны и внесение его на утверждение начальнику гражданской обороны;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планов действий по ликвидации чрезвычайных ситуаций на соответствующей территории;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внесение предложений в Департамент по объемам и содержанию инженерно-технических мероприятий гражданской обороны;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охраны от пожаров территорий населенных пунктов и особо важных объектов государственной собственности;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планов по предупреждению чрезвычайных ситуаций на соответствующей территории;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 паспортов безопасности и каталогов угроз чрезвычайных ситуаций природного и техногенного характера;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проведения аварийно-спасательных и неотложных работ при чрезвычайных ситуациях;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координация деятельности противопожарных и аварийно-спасательных служб и формирований на соответствующей территории;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и пропаганда знаний, обучения населения и специалистов в сфере гражданской защиты;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государственного контроля в области пожарной безопасности;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государственного контроля в области гражданской обороны;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контроля за готовностью пожарных подразделений в населенных пунктах и на объектах к борьбе с пожарами;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участие, в пределах своей компетенции, в работе районного штаба по борьбе с терроризмом;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участие, в пределах своей компетенции, в работе районной Антитеррористической комиссии;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 по согласованию с Министерством.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Министерством, выполняет акты и поручения Министерства и Департамента;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города Косшы;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за соблюдением сотрудниками подчиненных подразделений законности и обязательных норм поведения на службе и в быту;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имеет на праве оперативного управления обособленное имущество в случаях, предусмотренных законодательством.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"/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