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537a" w14:textId="7085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22 сентября 2022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Устав государственного учреждения Центр медицины катастроф Министерства по чрезвычайным ситуациям Республики Казахстан (город Астана), согласно приложению 2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Устав государственного учреждения 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Астана), согласно приложению 22 к настоящему приказу;";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Центр медицины катастроф Министерства по чрезвычайным ситуациям Республики Казахстан (город Астана)";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Центр медицины катастроф Министерства по чрезвычайным ситуациям Республики Казахстан (город Астана) (далее – Центр) является некоммерческой организацией в организационно-правовой форме учреждения, обладающей статусом юридического лица, созданной для осуществления мероприятий по оказанию экстренной медицинской и психологической помощи пострадавшим в зоне чрезвычайных ситуаций природного и техногенного характера, оказания медицинских услуг работникам аварийно-спасательных служб, профессионального психологического отбора и сопровождения работников Центра, филиалов в условиях повседневной деятельности, обеспечения взаимодействия государственных органов и организаций здравоохранения в сфере медицины катастроф.";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Полное наименование Центра: государственное учреждение Центр медицины катастроф Министерства по чрезвычайным ситуациям Республики Казахстан (город Астана).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Центра: Республика Казахстан, город Астана, ул. Ильяса Омарова, 91.";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государственного учреждения "Центр медицины катастроф" Министерства по чрезвычайным ситуациям Республики Казахстан по г. Астана;"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Жетысу Алатауское территориальное эксплуатационное управление (город Талдыкорган, область Жетісу);";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оказывает необходимую помощь туристам, терпящим бедствие.";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государственного учреждения: Республика Казахстан, индекс 071400, область Абай, город Семей, улица Сорокина 18.";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Службы: Республика Казахстан, индекс 010000, город Астана, район "Сарыарка", жилой массив Көктал, улица Ақтау, 6/1.";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города Астаны (далее – Департамент).";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оказывает необходимую помощь туристам, терпящим бедствие.".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ситуациям, областей, городов республиканского значения и столицы и Управления медико-психологической службы, руководителю Республиканского государственного учреждения "Республиканский оперативно-спасательный отряд"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государственных учреждений в органах юстиции в установленном законодательством Республики Казахстан порядке.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Кульдиков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