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b83b" w14:textId="cfcb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оснащения аварийно-спасательными инструментами, оборудованием, снаряжением и обмундированием воинских частей гражданской обороны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16 июня 2022 года № 218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оснащения аварийно-спасательными инструментами, оборудованием, снаряжением и обмундированием воинских частей гражданской обороны Министерства по чрезвычайным ситуациям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по чрезвычайным ситуациям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2022 года № 218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оснащения аварийно-спасательными инструментами, оборудованием, снаряжением и обмундированием воинских частей гражданской обороны Министерства по чрезвычайным ситуациям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натуральных норм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 в количественном выражении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 (год)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распространения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1. Аварийно-спасательные инструменты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Электроперфоратор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пробивки отверстий (проемов) в железобетонных, бетонных конструкций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воинской части гражданской обороны (далее -ВЧГО)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средство пожаротушения "носимое"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военнослужащего от огня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военнослужащего спасательного подразделения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Электроотбойник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разрыхления и раскалывания железобетонных, бетонных конструкций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Углошлифовальная машинка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резки, зачистки железобетонных, бетонных, металлических конструкций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гидравлический высокого давления для гидравлического инструмента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подачи гидравлической жидкости в гидравлический спасательный инструмент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с гидравлическим шлангом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соединения гидравлического спасательного инструмента с гидравлическим насосом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Челюстной расширитель гидравлический с с насадками и цепями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перемещения различных объектов, проделывание проходов в завалах, расширение щелей в стыке трудно раздвигаемых объектов, удержание грузов, деформирование и стягивания объектов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Челюстной комбинированный резак гидравлический с с насадками и цепями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комбинированных работ (стягивать, расширять, резать и другие) железобетонных, металлических конструкций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Челюстной резак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разрезания металлических конструкций, арматуры, труб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цилиндр силовой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поднятия инженерных конструкций, железобетонных плит и автомобилей, а также для передвижения тяжелых предметов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 гидравлического домкрата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устойчивой работы гидравлического домкрата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Подъемные подушки высокого, низкого давления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поднятия тяжелых объектов (автомобилей, железобетонных, бетонных конструкций)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для сжатого воздуха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накачивания подъемных подушек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Бензопила с комплектом цепей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резки деревянных конструкций, валки деревьев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поднятия, передвижения тяжелых конструкций, предметов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Минирезак гидравлический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аварийно-спасательных работ в завалах, резки металлических конструкций, кабелей, арматур в труднодоступных местах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герметизации резервуаров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заделки течей в резервуарах с жидкостями, с ядовитыми техническими жидкостями, химическими опасными веществами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Домкраты механические, гидравлические (разной грузоподъемности)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поднятия тяжелых объектов (автомобилей, железобетонных, бетонных конструкций)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Сварочный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сварочных работ (резка)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тросов, арматур и электрокабеля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резки тросов, арматур и электрокабеля в завалах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гидравлические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удержания (подпорки) инженерных конструкций, железобетонных плит и автомобилей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 с рукавами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откачки и подачи воды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спасательную роту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Безоткатная кувалда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нанесение сильных ударов при демонтаже и монтаже конструкций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выдвижная трехколенчатая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вертикального подъема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2. Аварийно-спасательное оборудование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акустический для поиска людей в завалах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поиска пострадавших в завалах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Тепловизор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поиска пострадавших в завалах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Эхолокатор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поиска людей в воде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Лавиный щуп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поиска пострадавших в лавине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пневматический мат (батут)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спасение людей с верхних этажей зданий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спасательную роту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Фильтрующий самоспасатель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органов дыхания военнослужащих (спасателей)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спасателя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агрегат электропитания мощностью 4-6 киловатт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электропитанием аварийно-спасательные инструменты в труднодоступных местах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спасательную роту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агрегат электропитания мощностью до 20 киловатт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электропитанием аварийно-спасательные инструменты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батальон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тепловентилятор, электрический 4-6 киловатт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быстрого обогрева помещения, сушки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Навигатор GPS (глобальная система позиционирования)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поиска и определения места нахождения пострадавшего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спасательную роту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осветительный (фонарь, стойка, штатив, аккумулятор)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освещения место проведения аварийно-спасательных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с кабелем 50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доставки осветительных приборов до мест проведения аварийно-спасательных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с кабелем 100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доставки осветительных приборов до мест проведения аварийно-спасательных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налобный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индивидуального освещения мест проведения аварийно-спасательных работ военнослужащим (спасателем)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личный состав спасательных подразделений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командной речи при организации аварийно-спасательных работ на большой площади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Ранец (рюкзак) огнетушитель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тушения водой и водными растворами химикатов (смачивателями) низовых лесных, степных пожаров слабой и средней интенсивности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эвакуации пострадавших из зоны чрезвычайной ситуации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резки мелких деревянных конструкций, деревьев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рубки мелких деревянных конструкций, деревьев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ВЧГО, спасательное подразделение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 с черенком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расчистки мест проведения аварийно-спасательных работ от строительного мусора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ВЧГО, спасательное подразделение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 с черенком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отрывки плотной грунтовой поверхности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 и спасательного подразделения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обыкновенный 6,3 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раскалывания твердой поверхности (в том числе льда)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 и спасательного подразделения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3. Аварийно-спасательное снаряжение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 альпинистский страховочный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быстрого соединения различных элементов страховочной цепи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Спусковые устройства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спуска (дюльфера) по веревке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"блок–зажим"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зажима веревки при подъеме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"блок кулачковый перегиб"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зажима веревки при подъеме или спуске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спуска спасателя с пострадавшим "Каталка"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контроля спуска по веревке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инструментальный поясной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фиксирования индивидуального альпинистского снаряжения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страховочная система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обеспечение безопасных альпинистских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Самостраховочные 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страховки военнослужащего (спасателя) при альпинистских работах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поясная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носки мелкого снаряжения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Альпинисткий рюкзак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переноски спасательного снаряжения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скальный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закрепления скальных крюков в скальной породе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скальные (вертикальные, горизонтальные, швеллер, короб, лепесток)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и передвижения на скалах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альпинистская, веревочная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спуска, подъема в скальной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Закладные устройства, стопор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и передвижения на скалах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Закладное раздвижное 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и передвижения на скалах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Ледоруб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передвижения по ледовым, снежным и осыпным склонам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ледовые (льдобур)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на ледовом склоне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Лавинный шнур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страховки при лавинах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Альпинистские устройство "Кошки"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передвижения на ледяной, снежной поверхности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Веревочный зажим типа "Жюмар"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подъема по вертикальным перилам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Веревочный зажим типа "Кроль"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подъема по веревке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регулирования скорости спуска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спуска по веревке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транспортный для одинарной веревки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спуска и подъема по веревке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транспортный для двойной веревки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спуска и подъема по веревке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фиксации одинарной и двойной веревки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фиксации веревки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ножной для подъема по веревке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подъема по веревке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(спасателя)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основная динамическая 2000 метров, статическая диаметром 10 - 11 миллиметров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 на высотных зданиях и в горной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основная динамическая 500 метров, статическая диаметром 10 - 11 миллиметров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поиска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вспомогательная 400 метров диаметром 6-8 миллиметров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 на высотных зданиях и в горной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вспомогательная 200 метров диаметром 6-8 миллиметров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поиска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Тросовые петли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и передвижения на скалах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шлямбурные разных модификаций диаметром 8 миллиметров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и передвижения на скалах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шлямбурные разных модификаций диаметром 10 миллиметров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и передвижения на скалах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шлямбурные разных модификаций диаметром 12 миллиметров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и передвижения на скалах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Роликовые перегибы разных модификаций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и передвижения на скалах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Блок-тормоз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спуска и подъема по веревке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Оттяжка страховочная с карабинами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подвешивания альпинистского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накопитель (разноска карабинная)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подвешивания карабинов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альпинистская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головы военнослужащего (спасателя) при работах в горной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4. Снаряжение для водных и подводных работ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Водолазный дыхательный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сухого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работы на льду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 подводный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Водолазный нож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водолазный компьютер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подводника полнолицевая с дыхательной трубкой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спасательный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Герметичный кофр для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водника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мокрого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Водолазные утяжеленные 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пояс с грузами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Нагрудный груз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конец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Спусковой конец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"Александрова"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нагрудник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Башмак для баллона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баллона транспортировочная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компенсатор плавучести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водолазное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водолазная полнолицевая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полулицевая с трубкой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Вентилируемое водолазное снаряжение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компрессор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гидравлических шлангов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гидравлический перфоратор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гидравлический отбойник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гидравлический гайковерт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гидравлическая цепная пила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Маркировочный буй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 трезубый "Кошка"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воздушный, переносной для зарядки баллонов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Сигнальные флаги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связь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Аккумуляторный фонарь подводный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 15*56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водолазные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водолазные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Подвесной лодочный мотор 30 лошадиных единиц в комплекте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видеокамера типа GoPro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снаряжения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Якорь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Батарея 24 Вт, 3,0 А/час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спасательный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5. Аварийно-спасательное обмундирование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рабочие брезентовые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рук при работе с обломками, частями конструкций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личный состав спасательных подразделений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защитная, усиленная (гермошлем)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головы военнослужащего (спасателя) при работе со спасательным оборудованием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специалиста (спасателя)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рабочие хлопчато- бумажные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рук при работах с аварийно-спасательными инструментами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личный состав спасательных подразделений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горные усиленные для страховки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рук при работе с веревками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специалиста (спасателя)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Вейдерсы (забродные штаны)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 на затопленной территории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сапоги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 на подтопленной территории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личный состав спасательных подразделений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защитные, герметические для работы с агрессивными жидкостями и веществами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с агрессивными жидкостями и веществами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специалиста (спасателя) ВЧГО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