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4b09" w14:textId="bb84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медицинским имуществом воинских частей гражданской обороны Министерства по чрезвычайным ситуациям Республики Казахстан на мирное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16 июня 2022 года № 219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медицинским имуществом воинских частей гражданской обороны Министерства по чрезвычайным ситуациям Республики Казахстан на мирное время.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</w:t>
      </w:r>
      <w:r>
        <w:rPr>
          <w:rFonts w:ascii="Times New Roman"/>
          <w:b/>
          <w:i w:val="false"/>
          <w:color w:val="000000"/>
          <w:sz w:val="28"/>
        </w:rPr>
        <w:t xml:space="preserve">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2022 года № 219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медицинским имуществом воинских частей гражданской обороны Министерства по чрезвычайным ситуациям Республики Казахстан на мирное время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Натуральные нормы обеспечения медицинским имуществом военно-медицинских подразделении воинских частей гражданской обороны Министерства по чрезвычайным ситуациям Республики Казахстан на мирное время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Приемный покой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Алкотестер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костюм 1 типа (противочумный костюм)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Кресло-коляска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Негатоскоп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Перевязочная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Аспиратор хирургический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с притертой крышкой (темного цвета) 0,5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трахеостомии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стрижки волос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 хирургический передвижной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Процедурная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замачивания инструментов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Ингалятор кислородный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для хранения стерильных инструментов и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12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6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 стерилизационная круглая с фильтром вместимостью 3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Облучатель-рециркулятор бактерицидный закрытого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Подлокотник медицинский для внутривенных инъекций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 суховоздушный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бесконтактный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 медицинская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Аптеки, склады, зоны хранения лекарственных средств, средств медицинского назначения, оборудования и принадлежностей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Гигрометр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транспортировочный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фармацевтический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Помещение временного хранения медицинских отходов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Дезинфекционный уголок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 для замачивания белья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объемом 5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очки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жидкостей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Мерная посуда для порошка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до 2 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Опрыскиватель объемом 10 литров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перчатки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сапоги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 расфасовки дезинфекционных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Натуральные нормы обеспечения медицинским имуществом войскового звена Министерства по чрезвычайным ситуациям Республики Казахстан на мирное время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 (эксплуатации) (лет)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 натуральных норм/положено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батальона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пункт полка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искусственной вентиляции легких, ручной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автомобильная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единицу автотранспорта, боевую технику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групповые (без лекарственных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Аптечки индивидуальные (без лекарственных средств)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100% от личного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хранения термометров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Костыли для взрослых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носилочная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1 носилку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Лямка медицинская специальная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перевязочный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хирургический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иммобилизирующие вакуумные в комплекте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каждый взвод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Облучатель бактерицидный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на спальное помещение, по 1 на медицинский кабинет, в палату, в столовую и караульное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под носилки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Распылитель дезинфекционный для жидкостей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 складная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перевязочный полевой, 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инструментальный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полевой, 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врача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врача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санитара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нештатного санитарного инструктора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фельдшера медицинская (без вложений)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штатного среднего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на каждого медицинского 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 транспортная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на каждую роту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для длительных вливаний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