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de07" w14:textId="504d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чрезвычайным ситуациям Республики Казахстан от 3 ноября 2020 года № 17 "Об утверждении Уставов государственных учреждений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14 июля 2022 года № 265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 ноября 2020 года № 17 "Об утверждении Уставов государственных учреждений Министерства по чрезвычайным ситуациям Республики Казахстан"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Устав республиканского государственного учреждения Служба пожаротушения и аварийно-спасательных работ Департамента по чрезвычайным ситуациям области Абай Министерства по чрезвычайным ситуациям Республики Казахстан (город Семей), согласно приложению 7-1 к настоящему приказу;";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Устав государственного учреждения Служба пожаротушения и аварийно-спасательных работ Департамента по чрезвычайным ситуациям Алматинской области Министерства по чрезвычайным ситуациям Республики Казахстан (город Қонаев), согласно приложению 10-1 к настоящему приказу;";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13-1)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Устав республиканского государственного учреждения Служба пожаротушения и аварийно-спасательных работ Департамента по чрезвычайным ситуациям области Жетісу Министерства по чрезвычайным ситуациям Республики Казахстан (город Талдыкорган), согласно приложению 13-1 к настоящему приказу;";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20-1)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"20-1) Устав республиканского государственного учреждения Служба пожаротушения и аварийно-спасательных работ Департамента по чрезвычайным ситуациям области Ұлытау Министерства по чрезвычайным ситуациям Республики Казахстан (город Жезказган), согласно приложению 20-1 к настоящему приказу;";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18), 19) и 20) следующего содержания: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Филиал государственного учреждения "Центр медицины катастроф" Министерства по чрезвычайным ситуациям Республики Казахстан по области Абай;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Филиал государственного учреждения "Центр медицины катастроф" Министерства по чрезвычайным ситуациям Республики Казахстан по области Ұлытау;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Филиал государственного учреждения "Центр медицины катастроф" Министерства по чрезвычайным ситуациям Республики Казахстан по области Жетісу.";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Абайское территориальное эксплуатационное управление (город Семей).";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приказ дополнить приложением 7-1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приказ дополнить приложением 10-1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приказ дополнить приложением 13-1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 нахождения Службы: Республика Казахстан, индекс 161200, Туркестанская область, город Туркестан, микрорайон Жаңа Қала, улица 13, строение 23.";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приказ дополнить приложением 20-1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 нахождения Службы: Республика Казахстан, индекс 010000, город Нур-Султан, район "Сарыарка", жилой массив Көктал, улица Ақтау, 6/1.".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обеспечить в установленном законодательством Республики Казахстан порядке: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по чрезвычайным ситуациям города Нур-Султан, областей Абай, Жетісу, Ұлытау, Алматинской, Туркестанской областей, начальникам Департамента предупреждения чрезвычайных ситуаций и Управления медико-психологической службы Министерства по чрезвычайным ситуациям Республики Казахстан обеспечить регистрацию учредительных документов, а также внесенных изменений и (или) дополнений в учредительные документы вверенных государственных учреждений в органах юстиции в установленном законодательством Республики Казахстан порядке.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аппарата Министерства по чрезвычайным ситуациям Республики Казахстан.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 и подлежит официальному опубликованию.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генерал-лейтенант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2022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"Служба пожаротушения и аварийно-спасательных работ</w:t>
      </w:r>
      <w:r>
        <w:br/>
      </w:r>
      <w:r>
        <w:rPr>
          <w:rFonts w:ascii="Times New Roman"/>
          <w:b/>
          <w:i w:val="false"/>
          <w:color w:val="000000"/>
        </w:rPr>
        <w:t>Департамента по чрезвычайным ситуациям области Абай Министерства</w:t>
      </w:r>
      <w:r>
        <w:br/>
      </w:r>
      <w:r>
        <w:rPr>
          <w:rFonts w:ascii="Times New Roman"/>
          <w:b/>
          <w:i w:val="false"/>
          <w:color w:val="000000"/>
        </w:rPr>
        <w:t>по чрезвычайным ситуациям Республики Казахстан (город Семей)"</w:t>
      </w:r>
    </w:p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"Служба пожаротушения и аварийно-спасательных работ Департамента по чрезвычайным ситуациям области Абай Министерства по чрезвычайным ситуациям Республики Казахстан (город Семей)" (далее–Служба) является некоммерческой организацией, обладающей статусом юридического лица, созданной в организационно-правовой форме учреждения для осуществления функций по тушению пожаров, проведению аварийно-спасательных работ.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республиканский.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Служба создана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июля 2022 года № 471 "О некоторых вопросах по реализации указов Президента Республики Казахстан от 3 мая 2022 года № 886 "О некоторых вопросах административно-территориального устройства Республики Казахстан" и от 3 мая 2022 года № 887 "О некоторых вопросах административно-территориального устройства Республики Казахстан"".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Службы является государство в лице Правительства Республики Казахстан.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Службы, является Министерство по чрезвычайным ситуациям Республики Казахстан (далее – Министерство).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области Абай Министерства по чрезвычайным ситуациям Республики Казахстан (город Семей)".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Службы: Республика Казахстан, индекс 071400, область Абай, город Семей, улица Дулатова,137.</w:t>
      </w:r>
    </w:p>
    <w:bookmarkEnd w:id="36"/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Службы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Служба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Службы.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Служба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отвечает по своим обязательствам, находящимся в его распоряжении деньгами. При недостаточности у Службы денег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Службы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41"/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Службы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Службы является защита населения, объектов и территории от чрезвычайных ситуаций природного и техногенного характера, путем осуществления пожаротушения и проведения аварийно-спасательных работ и неотложных работ.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Службы является обеспечение деятельности по охране и тушению пожаров территорий населенных пунктов, стратегических, особо важных государственных объектов и объектов жизнеобеспечения государственной собственности, проведение аварийно-спасательных работ, в том числе особой сложности и повышенной опасности.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Служба осуществляет следующие виды деятельности по: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тушения пожаров и проведению аварийно-спасательных и неотложных работ, в том числе водно-спасательных и водолазно-поисковых работ;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обеспечению готовности сил и средств Службы к тушению пожаров и ведению аварийно-спасательных и неотложных работ;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мер, направленных на совершенствование профессионального мастерства личного состава и поддержания сил и средств Службы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планирования, подготовки и проведения пожарно-тактических учений, смотров и соревнований, а также других общегарнизонных мероприятий;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изучения и разбора пожаров, разработке на этой основе мероприятий по повышению и совершенствованию готовности;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и контролю эксплуатации зданий пожарных депо, спасательных станций,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определению порядка привлечения сил и средств;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оказанию содействия местным исполнительным органам в создании и дальнейшем функционировании пожарных постов в населенных пунктах, где отсутствуют подразделения государственной противопожарной службы;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разработке мер мобилизационной подготовки и мобилизации подразделений противопожарной службы, повышению устойчивости их работы при возникновении чрезвычайных ситуаций в мирное и военное время, обеспечению постоянной готовности Службы к мобилизации;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участию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организации в подразделениях мероприятий по пропаганде знаний в области пожарной безопасности и безопасности на водоемах, популяризации профессии пожарного и спасателя среди учащихся и детей дошкольного возраста;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участию в адресной агитационно-разъяснительной работе среди населения в жилом секторе, направленной на профилактику пожаров, а также в работе по соблюдению правил безопасности на водоемах;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подготовке и обучению водолазов 3-ей группы специализации водолазных работ, мотористов-рулевых маломерных судов для спасательных подразделений Министерства и общественных спасателей-дружинников для работы в местах отдыха у водоемов.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Службой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иску: уполномоченного органа соответствующей отрасли, уполномоченного органа по государственному имуществу, прокурора.</w:t>
      </w:r>
    </w:p>
    <w:bookmarkEnd w:id="61"/>
    <w:bookmarkStart w:name="z7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Службой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Службой осуществляет Министерство.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порядке осуществляет следующие функции: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Службой имущество;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план финансирования Службы;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Службы;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Службы, внесение в него изменений и дополнений;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 Службы;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Службы;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Службы;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Службу или приобретенного им в результате собственной хозяйственной деятельности;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согласованию с уполномоченным органом по государственному имуществу осуществляет реорганизацию и ликвидацию Службы;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возложенные на него настоящим уставом и иным законодательством Республики Казахстан.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координация оперативно-служебной деятельности Службы осуществляется Комитетом противопожарной службы Министерства (далее – Комитет) и Департаментом по чрезвычайным ситуациям области Абай (далее – Департамент).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Службы назначается на должность и освобождается от должности приказом Министра по представлению начальника Департамента и по согласованию с председателем Комитета.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Начальник Службы организует и руководит работой Службы, непосредственно подчиняется начальнику Департамента и несет персональную ответственность за выполнение возложенных на Службу задач и осуществление им своих функций.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Службы действует на принципах единоначалия и самостоятельно решает вопросы деятельности Службы в соответствии с его компетенцией, определяемой законодательством Республики Казахстан и настоящим уставом.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Действия начальника Службы, направленные на осуществление Службой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Начальник Службы в установленном законодательством Республики Казахстан порядке: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Службы;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Службы в государственных органах, иных организациях;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Службы по командировкам, стажировкам,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Министерством;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всех работников;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и иных работников Службы, при этом согласовывает с начальником Департамента назначение начальствующего состава структурных и территориальных подразделений Службы;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применяет меры поощрения и налагает дисциплинарные взыскания на сотрудников и иных работников Службы, в порядке, установленном законодательством Республики Казахстан;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сотрудников Службы;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гарнизонную и караульную службу;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по совершенствованию профессионального мастерства и поддержания сил и средств Службы в постоянной готовности к выдвижению в зоны чрезвычайных ситуаций и проведению спасательных и неотложных работ;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подготовку, переподготовку и повышение квалификации личного состава;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планирование, подготовку и проведение пожарно-тактических учений, смотров и соревнований и других общегарнизонных мероприятий;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своевременное хранение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изучение и разбор пожаров, установление мест, причин и условий, способствовавших их возникновению и развитию, на этой основе разрабатывает мероприятия по повышению и совершенствованию готовности;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ведет учет наличия и технического состояния пожарной, спасательной и иной техники, пожарно-технического и аварийно-спасательного оборудования, средств связи, оргтехники и другого имущества, а также оформляет необходимую документацию на их списание;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и контролирует эксплуатацию объектов противопожарной службы, ремонт и техническое обслуживание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обобщает и анализирует сведения о дорожно-транспортных происшествиях, организует и обеспечивает безопасную эксплуатацию автотранспортных средств, осуществляет контроль за состоянием техники безопасности, охраны труда и пожарной безопасности, разрабатывает мероприятия по их улучшению;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оперативно–техническую службу, функционирование информационно-телекоммуникационных систем, оперативную готовность техники и средств связи, информатизации;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плановые и внеплановые проверки правильности ведения учета и фактического наличия, соблюдения порядка хранения и выдачи материальных ценностей;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определяет порядок привлечения сил и средств, разрабатывает расписание выездов подразделений гарнизона противопожарной службы;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контроль за разработкой планов привлечения сил и средств на тушение пожаров в сельской местности;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вносит в Департамент предложения по материально-техническому оснащению, строительству, реконструкции и ремонту объектов противопожарной службы за счет бюджетных средств местных исполнительных органов;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оказывает содействие местным исполнительным органам в создании и дальнейшем функционировании пожарных постов в населенных пунктах, где отсутствуют подразделения государственной противопожарной службы;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вносит предложения в Департамент по награждению особо отличившихся сотрудников Службы государственными и ведомственными наградами, присвоению почетных званий, специальных званий начальствующего состава органов гражданской защиты досрочно или на одну степень выше специальных званий, предусмотренных занимаемой штатной должностью;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проводит единую кадровую политику Службы;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информационно-аналитическое, организационно-правовое, мобилизационное, материально-техническое и финансовое обеспечение деятельности Службы;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общее руководство деятельностью аттестационной и конкурсной комиссий Службы;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обеспечивает своевременное составление отчетности согласно форм, установленных Департаментом, Комитетом и Министерством;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обеспечивает своевременное рассмотрение обращений физических и юридических лиц;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принимает меры по социальному развитию, улучшению медицинского, санаторно-курортного обслуживания, жилищно-бытовых, служебно-хозяйственных условий сотрудников Службы, членов их семей и пенсионеров органов гражданской защиты;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присваивает очередные специальные звания лицам рядового, младшего и среднего начальствующего состава органов гражданской защиты до капитана гражданской защиты включительно;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вносит предложения в Департамент, Комитет и Министерство по внесению изменений и дополнений в нормативные правовые акты, технические регламенты и методические указания в области пожарной безопасности и проведения аварийно-спасательных и неотложных работ;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утверждает положения структурных, пожарных и спасательных подразделений Службы, функциональные обязанности (должностные инструкции) сотрудников Службы;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несет персональную ответственность за поддержание морально-психологического климата в коллективе, соблюдение подчиненными сотрудниками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принимает меры по подготовке и обучению сотрудников по оказанию доврачебной и медицинской помощи;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иные функции, возложенные на него законодательством Республики Казахстан, настоящим уставом и Министерством.</w:t>
      </w:r>
    </w:p>
    <w:bookmarkEnd w:id="121"/>
    <w:bookmarkStart w:name="z13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Службы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Службы составляют активы юридического лица, стоимость которых отражается на его балансе. Имущество Службы формируется за счет: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Служба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Службы финансируется из бюджета Министерством, если дополнительный источник финансирования не установлен законами Республики Казахстан.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Служба ведет бухгалтерский учет и представляет отчетность в соответствии с законодательством Республики Казахстан.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государственного учреждения осуществляется Министерством в установленном законодательством Республики Казахстан порядке.</w:t>
      </w:r>
    </w:p>
    <w:bookmarkEnd w:id="129"/>
    <w:bookmarkStart w:name="z14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в Службе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Службы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31"/>
    <w:bookmarkStart w:name="z14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учредительные документы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Внесение изменений и дополнений в учредительные документы Службы производится по решению Министерства и проходят процедуру государственной регистрации в территориальных органах юстиции в соответствии с Законом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133"/>
    <w:bookmarkStart w:name="z14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Службы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Службы осуществляется в соответствии с законодательством Республики Казахстан.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2022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"Служба пожаротушения и аварийно-спасательных работ</w:t>
      </w:r>
      <w:r>
        <w:br/>
      </w:r>
      <w:r>
        <w:rPr>
          <w:rFonts w:ascii="Times New Roman"/>
          <w:b/>
          <w:i w:val="false"/>
          <w:color w:val="000000"/>
        </w:rPr>
        <w:t>Департамента по чрезвычайным ситуациям Алматинской области</w:t>
      </w:r>
      <w:r>
        <w:br/>
      </w:r>
      <w:r>
        <w:rPr>
          <w:rFonts w:ascii="Times New Roman"/>
          <w:b/>
          <w:i w:val="false"/>
          <w:color w:val="000000"/>
        </w:rPr>
        <w:t>Министерства по чрезвычайным ситуациям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(город Қонаев)"</w:t>
      </w:r>
    </w:p>
    <w:bookmarkStart w:name="z15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"Служба пожаротушения и аварийно-спасательных работ Департамента по чрезвычайным ситуациям Алматинской области Министерства по чрезвычайным ситуациям Республики Казахстан (город Қонаев)" (далее – Служба) является некоммерческой организацией, обладающей статусом юридического лица, созданной в организационно-правовой форме государственного учреждения для осуществления функций по тушению пожаров, проведению аварийно-спасательных работ.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республиканский.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Служба создана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июля 2022 года №471 "О некоторых вопросах по реализации указов Президента Республики Казахстан от 3 мая 2022 года № 886 "О некоторых вопросах административно-территориального устройства Республики Казахстан" и от 3 мая 2022 года № 887 "О некоторых вопросах административно-территориального устройства Республики Казахстан"".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Службы является государство в лице Правительства Республики Казахстан.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Службы, является Министерство по чрезвычайным ситуациям Республики Казахстан (далее – Министерство).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Службы: государственное учреждение "Служба пожаротушения и аварийно-спасательных работ Департамента по чрезвычайным ситуациям Алматинской области Министерства по чрезвычайным ситуациям Республики Казахстан (город Қонаев)".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Службы: Республика Казахстан, индекс 040800, Алматинская область, город Қонаев, микрорайон 20, улица Комсомольская, строение 1.</w:t>
      </w:r>
    </w:p>
    <w:bookmarkEnd w:id="143"/>
    <w:bookmarkStart w:name="z16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Службы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Служба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Службы.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Служба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отвечает по своим обязательствам, находящимся в его распоряжении деньгами. При недостаточности у Службы денег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Службы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148"/>
    <w:bookmarkStart w:name="z16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Службы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Службы является защита населения, объектов и территории от чрезвычайных ситуаций природного и техногенного характера, путем осуществления пожаротушения и проведения аварийно-спасательных работ и неотложных работ.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Службы является обеспечение деятельности по охране и тушению пожаров территорий населенных пунктов, стратегических, особо важных государственных объектов и объектов жизнеобеспечения государственной собственности, проведение аварийно-спасательных работ, в том числе особой сложности и повышенной опасности.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Служба осуществляет следующие виды деятельности по: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тушения пожаров и проведению аварийно-спасательных и неотложных работ, в том числе водно-спасательных и водолазно-поисковых работ;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обеспечению готовности сил и средств Службы к тушению пожаров и ведению аварийно-спасательных и неотложных работ;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мер, направленных на совершенствование профессионального мастерства личного состава и поддержания сил и средств Службы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планирования, подготовки и проведения пожарно-тактических учений, смотров и соревнований, а также других общегарнизонных мероприятий;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изучения и разбора пожаров, разработке на этой основе мероприятий по повышению и совершенствованию готовности;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и контролю эксплуатации зданий пожарных депо, спасательных станций,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определению порядка привлечения сил и средств;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оказанию содействия местным исполнительным органам в создании и дальнейшем функционировании пожарных постов в населенных пунктах, где отсутствуют подразделения государственной противопожарной службы;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разработке мер мобилизационной подготовки и мобилизации подразделений противопожарной службы, повышению устойчивости их работы при возникновении чрезвычайных ситуаций в мирное и военное время, обеспечению постоянной готовности Службы к мобилизации;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участию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организации в подразделениях мероприятий по пропаганде знаний в области пожарной безопасности и безопасности на водоемах, популяризации профессии пожарного и спасателя среди учащихся и детей дошкольного возраста;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участию в адресной агитационно-разъяснительной работе среди населения в жилом секторе, направленной на профилактику пожаров, а также в работе по соблюдению правил безопасности на водоемах;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подготовке и обучению водолазов 3-ей группы специализации водолазных работ, мотористов-рулевых маломерных судов для спасательных подразделений Министерства и общественных спасателей-дружинников для работы в местах отдыха у водоемов.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Службой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иску: уполномоченного органа соответствующей отрасли, уполномоченного органа по государственному имуществу, прокурора.</w:t>
      </w:r>
    </w:p>
    <w:bookmarkEnd w:id="168"/>
    <w:bookmarkStart w:name="z18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Службой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Службой осуществляет Министерство.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порядке осуществляет следующие функции: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Службой имущество;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план финансирования Службы;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Службы;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Службы, внесение в него изменений и дополнений;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 Службы;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Службы;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Службы;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Службу или приобретенного им в результате собственной хозяйственной деятельности;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согласованию с уполномоченным органом по государственному имуществу осуществляет реорганизацию и ликвидацию Службы;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возложенные на него настоящим уставом и иным законодательством Республики Казахстан.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координация оперативно-служебной деятельности Службы осуществляется Комитетом противопожарной службы Министерства (далее – Комитет) и Департаментом по чрезвычайным ситуациям Алматинской области (далее – Департамент).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Службы назначается на должность и освобождается от должности приказом Министра по представлению начальника Департамента и по согласованию с председателем Комитета.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Начальник Службы организует и руководит работой Службы, непосредственно подчиняется начальнику Департамента и несет персональную ответственность за выполнение возложенных на Службу задач и осуществление им своих функций.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Службы действует на принципах единоначалия и самостоятельно решает вопросы деятельности Службы в соответствии с его компетенцией, определяемой законодательством Республики Казахстан и настоящим уставом.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Действия начальника Службы, направленные на осуществление Службой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Начальник Службы в установленном законодательством Республики Казахстан порядке: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Службы;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Службы в государственных органах, иных организациях;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Службы по командировкам, стажировкам,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Министерством;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всех работников;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и иных работников Службы, при этом согласовывает с начальником Департамента назначение начальствующего состава структурных и территориальных подразделений Службы;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применяет меры поощрения и налагает дисциплинарные взыскания на сотрудников и иных работников Службы, в порядке, установленном законодательством Республики Казахстан;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сотрудников Службы;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гарнизонную и караульную службу;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по совершенствованию профессионального мастерства и поддержания сил и средств Службы в постоянной готовности к выдвижению в зоны чрезвычайных ситуаций и проведению спасательных и неотложных работ;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подготовку, переподготовку и повышение квалификации личного состава;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планирование, подготовку и проведение пожарно-тактических учений, смотров и соревнований и других общегарнизонных мероприятий;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своевременное хранение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изучение и разбор пожаров, установление мест, причин и условий, способствовавших их возникновению и развитию, на этой основе разрабатывает мероприятия по повышению и совершенствованию готовности;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ведет учет наличия и технического состояния пожарной, спасательной и иной техники, пожарно-технического и аварийно-спасательного оборудования, средств связи, оргтехники и другого имущества, а также оформляет необходимую документацию на их списание;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и контролирует эксплуатацию объектов противопожарной службы, ремонт и техническое обслуживание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обобщает и анализирует сведения о дорожно-транспортных происшествиях, организует и обеспечивает безопасную эксплуатацию автотранспортных средств, осуществляет контроль за состоянием техники безопасности, охраны труда и пожарной безопасности, разрабатывает мероприятия по их улучшению;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оперативно–техническую службу, функционирование информационно-телекоммуникационных систем, оперативную готовность техники и средств связи, информатизации;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плановые и внеплановые проверки правильности ведения учета и фактического наличия, соблюдения порядка хранения и выдачи материальных ценностей;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определяет порядок привлечения сил и средств, разрабатывает расписание выездов подразделений гарнизона противопожарной службы;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контроль за разработкой планов привлечения сил и средств на тушение пожаров в сельской местности;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вносит в Департамент предложения по материально-техническому оснащению, строительству, реконструкции и ремонту объектов противопожарной службы за счет бюджетных средств местных исполнительных органов;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оказывает содействие местным исполнительным органам в создании и дальнейшем функционировании пожарных постов в населенных пунктах, где отсутствуют подразделения государственной противопожарной службы;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вносит предложения в Департамент по награждению особо отличившихся сотрудников Службы государственными и ведомственными наградами, присвоению почетных званий, специальных званий начальствующего состава органов гражданской защиты досрочно или на одну степень выше специальных званий, предусмотренных занимаемой штатной должностью;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проводит единую кадровую политику Службы;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информационно-аналитическое, организационно-правовое, мобилизационное, материально-техническое и финансовое обеспечение деятельности Службы;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общее руководство деятельностью аттестационной и конкурсной комиссий Службы;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обеспечивает своевременное составление отчетности согласно форм, установленных Департаментом, Комитетом и Министерством;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обеспечивает своевременное рассмотрение обращений физических и юридических лиц;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принимает меры по социальному развитию, улучшению медицинского, санаторно-курортного обслуживания, жилищно-бытовых, служебно-хозяйственных условий сотрудников Службы, членов их семей и пенсионеров органов гражданской защиты;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присваивает очередные специальные звания лицам рядового, младшего и среднего начальствующего состава органов гражданской защиты до капитана гражданской защиты включительно;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вносит предложения в Департамент, Комитет и Министерство по внесению изменений и дополнений в нормативные правовые акты, технические регламенты и методические указания в области пожарной безопасности и проведения аварийно-спасательных и неотложных работ;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утверждает положения структурных, пожарных и спасательных подразделений Службы, функциональные обязанности (должностные инструкции) сотрудников Службы;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несет персональную ответственность за поддержание морально-психологического климата в коллективе, соблюдение подчиненными сотрудниками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принимает меры по подготовке и обучению сотрудников по оказанию доврачебной и медицинской помощи;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иные функции, возложенные на него законодательством Республики Казахстан, настоящим уставом и Министерством.</w:t>
      </w:r>
    </w:p>
    <w:bookmarkEnd w:id="228"/>
    <w:bookmarkStart w:name="z247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Службы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Службы составляют активы юридического лица, стоимость которых отражается на его балансе. Имущество Службы формируется за счет: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231"/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232"/>
    <w:bookmarkStart w:name="z2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Служба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233"/>
    <w:bookmarkStart w:name="z2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Службы финансируется из бюджета Министерством, если дополнительный источник финансирования не установлен законами Республики Казахстан.</w:t>
      </w:r>
    </w:p>
    <w:bookmarkEnd w:id="234"/>
    <w:bookmarkStart w:name="z2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Служба ведет бухгалтерский учет и представляет отчетность в соответствии с законодательством Республики Казахстан.</w:t>
      </w:r>
    </w:p>
    <w:bookmarkEnd w:id="235"/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государственного учреждения осуществляется Министерством в установленном законодательством Республики Казахстан порядке.</w:t>
      </w:r>
    </w:p>
    <w:bookmarkEnd w:id="236"/>
    <w:bookmarkStart w:name="z255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в Службе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Службы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238"/>
    <w:bookmarkStart w:name="z257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учредительные документы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Внесение изменений и дополнений в учредительные документы Службы производится по решению Министерства и проходят процедуру государственной регистрации в территориальных органах юстиции в соответствии с Законом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240"/>
    <w:bookmarkStart w:name="z259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Службы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Службы осуществляется в соответствии с законодательством Республики Казахстан.</w:t>
      </w:r>
    </w:p>
    <w:bookmarkEnd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2022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"Служба пожаротушения и аварийно-спасательных работ</w:t>
      </w:r>
      <w:r>
        <w:br/>
      </w:r>
      <w:r>
        <w:rPr>
          <w:rFonts w:ascii="Times New Roman"/>
          <w:b/>
          <w:i w:val="false"/>
          <w:color w:val="000000"/>
        </w:rPr>
        <w:t>Департамента по чрезвычайным ситуациям области Жетісу Министерства</w:t>
      </w:r>
      <w:r>
        <w:br/>
      </w:r>
      <w:r>
        <w:rPr>
          <w:rFonts w:ascii="Times New Roman"/>
          <w:b/>
          <w:i w:val="false"/>
          <w:color w:val="000000"/>
        </w:rPr>
        <w:t>по чрезвычайным ситуациям Республики Казахстан (город Талдыкорган)"</w:t>
      </w:r>
    </w:p>
    <w:bookmarkStart w:name="z264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3"/>
    <w:bookmarkStart w:name="z26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"Служба пожаротушения и аварийно-спасательных работ Департамента по чрезвычайным ситуациям области Жетісу Министерства по чрезвычайным ситуациям Республики Казахстан (город Талдыкорган)" (далее–Служба) является некоммерческой организацией, обладающей статусом юридического лица, созданной в организационно-правовой форме учреждения для осуществления функций по тушению пожаров, проведению аварийно-спасательных работ.</w:t>
      </w:r>
    </w:p>
    <w:bookmarkEnd w:id="244"/>
    <w:bookmarkStart w:name="z26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республиканский.</w:t>
      </w:r>
    </w:p>
    <w:bookmarkEnd w:id="245"/>
    <w:bookmarkStart w:name="z26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Служба создана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июля 2022 года № 471 "О некоторых вопросах по реализации указов Президента Республики Казахстан от 3 мая 2022 года № 886 "О некоторых вопросах административно-территориального устройства Республики Казахстан" и от 3 мая 2022 года № 887 "О некоторых вопросах административно-территориального устройства Республики Казахстан"".</w:t>
      </w:r>
    </w:p>
    <w:bookmarkEnd w:id="246"/>
    <w:bookmarkStart w:name="z26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Службы является государство в лице Правительства Республики Казахстан.</w:t>
      </w:r>
    </w:p>
    <w:bookmarkEnd w:id="247"/>
    <w:bookmarkStart w:name="z26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Службы, является Министерство по чрезвычайным ситуациям Республики Казахстан (далее – Министерство).</w:t>
      </w:r>
    </w:p>
    <w:bookmarkEnd w:id="248"/>
    <w:bookmarkStart w:name="z27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области Жетісу Министерства по чрезвычайным ситуациям Республики Казахстан (город Талдыкорган)".</w:t>
      </w:r>
    </w:p>
    <w:bookmarkEnd w:id="249"/>
    <w:bookmarkStart w:name="z27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государственного учреждения: Республика Казахстан, индекс 040000, область Жетісу, Еркинский сельский округ, с.Еркин, улица Ащыбулак 4/4.</w:t>
      </w:r>
    </w:p>
    <w:bookmarkEnd w:id="250"/>
    <w:bookmarkStart w:name="z272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Службы</w:t>
      </w:r>
    </w:p>
    <w:bookmarkEnd w:id="251"/>
    <w:bookmarkStart w:name="z27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Служба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Службы.</w:t>
      </w:r>
    </w:p>
    <w:bookmarkEnd w:id="252"/>
    <w:bookmarkStart w:name="z27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Служба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253"/>
    <w:bookmarkStart w:name="z27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отвечает по своим обязательствам, находящимся в его распоряжении деньгами. При недостаточности у Службы денег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254"/>
    <w:bookmarkStart w:name="z27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Службы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255"/>
    <w:bookmarkStart w:name="z277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Службы</w:t>
      </w:r>
    </w:p>
    <w:bookmarkEnd w:id="256"/>
    <w:bookmarkStart w:name="z27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Службы является защита населения, объектов и территории от чрезвычайных ситуаций природного и техногенного характера, путем осуществления пожаротушения и проведения аварийно-спасательных работ и неотложных работ.</w:t>
      </w:r>
    </w:p>
    <w:bookmarkEnd w:id="257"/>
    <w:bookmarkStart w:name="z27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Службы является обеспечение деятельности по охране и тушению пожаров территорий населенных пунктов, стратегических, особо важных государственных объектов и объектов жизнеобеспечения государственной собственности, проведение аварийно-спасательных работ, в том числе особой сложности и повышенной опасности.</w:t>
      </w:r>
    </w:p>
    <w:bookmarkEnd w:id="258"/>
    <w:bookmarkStart w:name="z28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Служба осуществляет следующие виды деятельности по:</w:t>
      </w:r>
    </w:p>
    <w:bookmarkEnd w:id="259"/>
    <w:bookmarkStart w:name="z28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тушения пожаров и проведению аварийно-спасательных и неотложных работ, в том числе водно-спасательных и водолазно-поисковых работ;</w:t>
      </w:r>
    </w:p>
    <w:bookmarkEnd w:id="260"/>
    <w:bookmarkStart w:name="z28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обеспечению готовности сил и средств Службы к тушению пожаров и ведению аварийно-спасательных и неотложных работ;</w:t>
      </w:r>
    </w:p>
    <w:bookmarkEnd w:id="261"/>
    <w:bookmarkStart w:name="z28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мер, направленных на совершенствование профессионального мастерства личного состава и поддержания сил и средств Службы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262"/>
    <w:bookmarkStart w:name="z28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планирования, подготовки и проведения пожарно-тактических учений, смотров и соревнований, а также других общегарнизонных мероприятий;</w:t>
      </w:r>
    </w:p>
    <w:bookmarkEnd w:id="263"/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изучения и разбора пожаров, разработке на этой основе мероприятий по повышению и совершенствованию готовности;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и контролю эксплуатации зданий пожарных депо, спасательных станций,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определению порядка привлечения сил и средств;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оказанию содействия местным исполнительным органам в создании и дальнейшем функционировании пожарных постов в населенных пунктах, где отсутствуют подразделения государственной противопожарной службы;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разработке мер мобилизационной подготовки и мобилизации подразделений противопожарной службы, повышению устойчивости их работы при возникновении чрезвычайных ситуаций в мирное и военное время, обеспечению постоянной готовности Службы к мобилизации;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участию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организации в подразделениях мероприятий по пропаганде знаний в области пожарной безопасности и безопасности на водоемах, популяризации профессии пожарного и спасателя среди учащихся и детей дошкольного возраста;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участию в адресной агитационно-разъяснительной работе среди населения в жилом секторе, направленной на профилактику пожаров, а также в работе по соблюдению правил безопасности на водоемах;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подготовке и обучению водолазов 3-ей группы специализации водолазных работ, мотористов-рулевых маломерных судов для спасательных подразделений Министерства и общественных спасателей-дружинников для работы в местах отдыха у водоемов.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Службой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иску: уполномоченного органа соответствующей отрасли, уполномоченного органа по государственному имуществу, прокурора.</w:t>
      </w:r>
    </w:p>
    <w:bookmarkEnd w:id="275"/>
    <w:bookmarkStart w:name="z297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Службой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Службой осуществляет Министерство.</w:t>
      </w:r>
    </w:p>
    <w:bookmarkEnd w:id="277"/>
    <w:bookmarkStart w:name="z2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порядке осуществляет следующие функции:</w:t>
      </w:r>
    </w:p>
    <w:bookmarkEnd w:id="278"/>
    <w:bookmarkStart w:name="z30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Службой имущество;</w:t>
      </w:r>
    </w:p>
    <w:bookmarkEnd w:id="279"/>
    <w:bookmarkStart w:name="z30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план финансирования Службы;</w:t>
      </w:r>
    </w:p>
    <w:bookmarkEnd w:id="280"/>
    <w:bookmarkStart w:name="z30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Службы;</w:t>
      </w:r>
    </w:p>
    <w:bookmarkEnd w:id="281"/>
    <w:bookmarkStart w:name="z30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Службы, внесение в него изменений и дополнений;</w:t>
      </w:r>
    </w:p>
    <w:bookmarkEnd w:id="282"/>
    <w:bookmarkStart w:name="z30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 Службы;</w:t>
      </w:r>
    </w:p>
    <w:bookmarkEnd w:id="283"/>
    <w:bookmarkStart w:name="z30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Службы;</w:t>
      </w:r>
    </w:p>
    <w:bookmarkEnd w:id="284"/>
    <w:bookmarkStart w:name="z30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Службы;</w:t>
      </w:r>
    </w:p>
    <w:bookmarkEnd w:id="285"/>
    <w:bookmarkStart w:name="z30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286"/>
    <w:bookmarkStart w:name="z30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Службу или приобретенного им в результате собственной хозяйственной деятельности;</w:t>
      </w:r>
    </w:p>
    <w:bookmarkEnd w:id="287"/>
    <w:bookmarkStart w:name="z30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согласованию с уполномоченным органом по государственному имуществу осуществляет реорганизацию и ликвидацию Службы;</w:t>
      </w:r>
    </w:p>
    <w:bookmarkEnd w:id="288"/>
    <w:bookmarkStart w:name="z31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возложенные на него настоящим уставом и иным законодательством Республики Казахстан.</w:t>
      </w:r>
    </w:p>
    <w:bookmarkEnd w:id="289"/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координация оперативно-служебной деятельности Службы осуществляется Комитетом противопожарной службы Министерства (далее – Комитет) и Департаментом по чрезвычайным ситуациям области Жетісу (далее – Департамент).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Службы назначается на должность и освобождается от должности приказом Министра по представлению начальника Департамента и по согласованию с председателем Комитета.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Начальник Службы организует и руководит работой Службы, непосредственно подчиняется начальнику Департамента и несет персональную ответственность за выполнение возложенных на Службу задач и осуществление им своих функций.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Службы действует на принципах единоначалия и самостоятельно решает вопросы деятельности Службы в соответствии с его компетенцией, определяемой законодательством Республики Казахстан и настоящим уставом.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Действия начальника Службы, направленные на осуществление Службой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Начальник Службы в установленном законодательством Республики Казахстан порядке: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Службы;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Службы в государственных органах, иных организациях;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Службы по командировкам, стажировкам,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Министерством;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всех работников;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и иных работников Службы, при этом согласовывает с начальником Департамента назначение начальствующего состава структурных и территориальных подразделений Службы;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применяет меры поощрения и налагает дисциплинарные взыскания на сотрудников и иных работников Службы, в порядке, установленном законодательством Республики Казахстан;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сотрудников Службы;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гарнизонную и караульную службу;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по совершенствованию профессионального мастерства и поддержания сил и средств Службы в постоянной готовности к выдвижению в зоны чрезвычайных ситуаций и проведению спасательных и неотложных работ;</w:t>
      </w:r>
    </w:p>
    <w:bookmarkEnd w:id="307"/>
    <w:bookmarkStart w:name="z32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подготовку, переподготовку и повышение квалификации личного состава;</w:t>
      </w:r>
    </w:p>
    <w:bookmarkEnd w:id="308"/>
    <w:bookmarkStart w:name="z33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планирование, подготовку и проведение пожарно-тактических учений, смотров и соревнований и других общегарнизонных мероприятий;</w:t>
      </w:r>
    </w:p>
    <w:bookmarkEnd w:id="309"/>
    <w:bookmarkStart w:name="z33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своевременное хранение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310"/>
    <w:bookmarkStart w:name="z33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изучение и разбор пожаров, установление мест, причин и условий, способствовавших их возникновению и развитию, на этой основе разрабатывает мероприятия по повышению и совершенствованию готовности;</w:t>
      </w:r>
    </w:p>
    <w:bookmarkEnd w:id="311"/>
    <w:bookmarkStart w:name="z33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ведет учет наличия и технического состояния пожарной, спасательной и иной техники, пожарно-технического и аварийно-спасательного оборудования, средств связи, оргтехники и другого имущества, а также оформляет необходимую документацию на их списание;</w:t>
      </w:r>
    </w:p>
    <w:bookmarkEnd w:id="312"/>
    <w:bookmarkStart w:name="z33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и контролирует эксплуатацию объектов противопожарной службы, ремонт и техническое обслуживание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313"/>
    <w:bookmarkStart w:name="z33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обобщает и анализирует сведения о дорожно-транспортных происшествиях, организует и обеспечивает безопасную эксплуатацию автотранспортных средств, осуществляет контроль за состоянием техники безопасности, охраны труда и пожарной безопасности, разрабатывает мероприятия по их улучшению;</w:t>
      </w:r>
    </w:p>
    <w:bookmarkEnd w:id="314"/>
    <w:bookmarkStart w:name="z33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оперативно–техническую службу, функционирование информационно-телекоммуникационных систем, оперативную готовность техники и средств связи, информатизации;</w:t>
      </w:r>
    </w:p>
    <w:bookmarkEnd w:id="315"/>
    <w:bookmarkStart w:name="z33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плановые и внеплановые проверки правильности ведения учета и фактического наличия, соблюдения порядка хранения и выдачи материальных ценностей;</w:t>
      </w:r>
    </w:p>
    <w:bookmarkEnd w:id="316"/>
    <w:bookmarkStart w:name="z33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определяет порядок привлечения сил и средств, разрабатывает расписание выездов подразделений гарнизона противопожарной службы;</w:t>
      </w:r>
    </w:p>
    <w:bookmarkEnd w:id="317"/>
    <w:bookmarkStart w:name="z33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контроль за разработкой планов привлечения сил и средств на тушение пожаров в сельской местности;</w:t>
      </w:r>
    </w:p>
    <w:bookmarkEnd w:id="318"/>
    <w:bookmarkStart w:name="z34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вносит в Департамент предложения по материально-техническому оснащению, строительству, реконструкции и ремонту объектов противопожарной службы за счет бюджетных средств местных исполнительных органов;</w:t>
      </w:r>
    </w:p>
    <w:bookmarkEnd w:id="319"/>
    <w:bookmarkStart w:name="z34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оказывает содействие местным исполнительным органам в создании и дальнейшем функционировании пожарных постов в населенных пунктах, где отсутствуют подразделения государственной противопожарной службы;</w:t>
      </w:r>
    </w:p>
    <w:bookmarkEnd w:id="320"/>
    <w:bookmarkStart w:name="z34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вносит предложения в Департамент по награждению особо отличившихся сотрудников Службы государственными и ведомственными наградами, присвоению почетных званий, специальных званий начальствующего состава органов гражданской защиты досрочно или на одну степень выше специальных званий, предусмотренных занимаемой штатной должностью;</w:t>
      </w:r>
    </w:p>
    <w:bookmarkEnd w:id="321"/>
    <w:bookmarkStart w:name="z34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проводит единую кадровую политику Службы;</w:t>
      </w:r>
    </w:p>
    <w:bookmarkEnd w:id="322"/>
    <w:bookmarkStart w:name="z34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информационно-аналитическое, организационно-правовое, мобилизационное, материально-техническое и финансовое обеспечение деятельности Службы;</w:t>
      </w:r>
    </w:p>
    <w:bookmarkEnd w:id="323"/>
    <w:bookmarkStart w:name="z34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общее руководство деятельностью аттестационной и конкурсной комиссий Службы;</w:t>
      </w:r>
    </w:p>
    <w:bookmarkEnd w:id="324"/>
    <w:bookmarkStart w:name="z34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325"/>
    <w:bookmarkStart w:name="z34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обеспечивает своевременное составление отчетности согласно форм, установленных Департаментом, Комитетом и Министерством;</w:t>
      </w:r>
    </w:p>
    <w:bookmarkEnd w:id="326"/>
    <w:bookmarkStart w:name="z34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обеспечивает своевременное рассмотрение обращений физических и юридических лиц;</w:t>
      </w:r>
    </w:p>
    <w:bookmarkEnd w:id="327"/>
    <w:bookmarkStart w:name="z34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принимает меры по социальному развитию, улучшению медицинского, санаторно-курортного обслуживания, жилищно-бытовых, служебно-хозяйственных условий сотрудников Службы, членов их семей и пенсионеров органов гражданской защиты;</w:t>
      </w:r>
    </w:p>
    <w:bookmarkEnd w:id="328"/>
    <w:bookmarkStart w:name="z35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присваивает очередные специальные звания лицам рядового, младшего и среднего начальствующего состава органов гражданской защиты до капитана гражданской защиты включительно;</w:t>
      </w:r>
    </w:p>
    <w:bookmarkEnd w:id="329"/>
    <w:bookmarkStart w:name="z35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вносит предложения в Департамент, Комитет и Министерство по внесению изменений и дополнений в нормативные правовые акты, технические регламенты и методические указания в области пожарной безопасности и проведения аварийно-спасательных и неотложных работ;</w:t>
      </w:r>
    </w:p>
    <w:bookmarkEnd w:id="330"/>
    <w:bookmarkStart w:name="z35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утверждает положения структурных, пожарных и спасательных подразделений Службы, функциональные обязанности (должностные инструкции) сотрудников Службы;</w:t>
      </w:r>
    </w:p>
    <w:bookmarkEnd w:id="331"/>
    <w:bookmarkStart w:name="z35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несет персональную ответственность за поддержание морально-психологического климата в коллективе, соблюдение подчиненными сотрудниками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332"/>
    <w:bookmarkStart w:name="z35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333"/>
    <w:bookmarkStart w:name="z35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принимает меры по подготовке и обучению сотрудников по оказанию доврачебной и медицинской помощи;</w:t>
      </w:r>
    </w:p>
    <w:bookmarkEnd w:id="334"/>
    <w:bookmarkStart w:name="z35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иные функции, возложенные на него законодательством Республики Казахстан, настоящим уставом и Министерством.</w:t>
      </w:r>
    </w:p>
    <w:bookmarkEnd w:id="335"/>
    <w:bookmarkStart w:name="z357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Службы</w:t>
      </w:r>
    </w:p>
    <w:bookmarkEnd w:id="336"/>
    <w:bookmarkStart w:name="z35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Службы составляют активы юридического лица, стоимость которых отражается на его балансе. Имущество Службы формируется за счет:</w:t>
      </w:r>
    </w:p>
    <w:bookmarkEnd w:id="337"/>
    <w:bookmarkStart w:name="z35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338"/>
    <w:bookmarkStart w:name="z36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339"/>
    <w:bookmarkStart w:name="z36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Служба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340"/>
    <w:bookmarkStart w:name="z36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Службы финансируется из бюджета Министерством, если дополнительный источник финансирования не установлен законами Республики Казахстан.</w:t>
      </w:r>
    </w:p>
    <w:bookmarkEnd w:id="341"/>
    <w:bookmarkStart w:name="z36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Служба ведет бухгалтерский учет и представляет отчетность в соответствии с законодательством Республики Казахстан.</w:t>
      </w:r>
    </w:p>
    <w:bookmarkEnd w:id="342"/>
    <w:bookmarkStart w:name="z36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государственного учреждения осуществляется Министерством в установленном законодательством Республики Казахстан порядке.</w:t>
      </w:r>
    </w:p>
    <w:bookmarkEnd w:id="343"/>
    <w:bookmarkStart w:name="z365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в Службе</w:t>
      </w:r>
    </w:p>
    <w:bookmarkEnd w:id="344"/>
    <w:bookmarkStart w:name="z36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Службы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345"/>
    <w:bookmarkStart w:name="z367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учредительные документы</w:t>
      </w:r>
    </w:p>
    <w:bookmarkEnd w:id="346"/>
    <w:bookmarkStart w:name="z36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Внесение изменений и дополнений в учредительные документы Службы производится по решению Министерства и проходят процедуру государственной регистрации в территориальных органах юстиции в соответствии с Законом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347"/>
    <w:bookmarkStart w:name="z369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Службы</w:t>
      </w:r>
    </w:p>
    <w:bookmarkEnd w:id="348"/>
    <w:bookmarkStart w:name="z37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Службы осуществляется в соответствии с законодательством Республики Казахстан.</w:t>
      </w:r>
    </w:p>
    <w:bookmarkEnd w:id="3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2022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республиканского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"Служба пожаротушения и аварийно-спасательных работ Департамента</w:t>
      </w:r>
      <w:r>
        <w:br/>
      </w:r>
      <w:r>
        <w:rPr>
          <w:rFonts w:ascii="Times New Roman"/>
          <w:b/>
          <w:i w:val="false"/>
          <w:color w:val="000000"/>
        </w:rPr>
        <w:t>по чрезвычайным ситуациям области Ұлытау Министерства по чрезвычайным</w:t>
      </w:r>
      <w:r>
        <w:br/>
      </w:r>
      <w:r>
        <w:rPr>
          <w:rFonts w:ascii="Times New Roman"/>
          <w:b/>
          <w:i w:val="false"/>
          <w:color w:val="000000"/>
        </w:rPr>
        <w:t>ситуациям Республики Казахстан (город Жезказган)"</w:t>
      </w:r>
    </w:p>
    <w:bookmarkStart w:name="z374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"Служба пожаротушения и аварийно-спасательных работ Департамента по чрезвычайным ситуациям области Ұлытау Министерства по чрезвычайным ситуациям Республики Казахстан (город Жезказган)" (далее–Служба) является некоммерческой организацией, обладающей статусом юридического лица, созданной в организационно-правовой форме учреждения для осуществления функций по тушению пожаров, проведению аварийно-спасательных работ.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республиканский.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Служба создана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июля 2022 года № 471 "О некоторых вопросах по реализации указов Президента Республики Казахстан от 3 мая 2022 года № 886 "О некоторых вопросах административно-территориального устройства Республики Казахстан" и от 3 мая 2022 года № 887 "О некоторых вопросах административно-территориального устройства Республики Казахстан"".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Службы является государство в лице Правительства Республики Казахстан.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соответствующей отрасли, а также органом, осуществляющим по отношению к нему функции субъекта права в отношении имущества Службы, является Министерство по чрезвычайным ситуациям Республики Казахстан (далее – Министерство).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 Службы: республиканское государственное учреждение "Служба пожаротушения и аварийно-спасательных работ Департамента по чрезвычайным ситуациям области Ұлытау Министерства по чрезвычайным ситуациям Республики Казахстан (город Жезказган)".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нахождения Службы: Республика Казахстан, индекс 100600, область Ұлытау, город Жезказган, улица Абая, здание 132.</w:t>
      </w:r>
    </w:p>
    <w:bookmarkEnd w:id="357"/>
    <w:bookmarkStart w:name="z382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Юридический статус Службы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Служба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Службы.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Служба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Служба отвечает по своим обязательствам, находящимся в его распоряжении деньгами. При недостаточности у Службы денег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361"/>
    <w:bookmarkStart w:name="z38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Гражданско-правовые сделки Службы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362"/>
    <w:bookmarkStart w:name="z387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Предмет и цели деятельности Службы</w:t>
      </w:r>
    </w:p>
    <w:bookmarkEnd w:id="363"/>
    <w:bookmarkStart w:name="z38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Предметом деятельности Службы является защита населения, объектов и территории от чрезвычайных ситуаций природного и техногенного характера, путем осуществления пожаротушения и проведения аварийно-спасательных работ и неотложных работ.</w:t>
      </w:r>
    </w:p>
    <w:bookmarkEnd w:id="364"/>
    <w:bookmarkStart w:name="z38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Службы является обеспечение деятельности по охране и тушению пожаров территорий населенных пунктов, стратегических, особо важных государственных объектов и объектов жизнеобеспечения государственной собственности, проведение аварийно-спасательных работ, в том числе особой сложности и повышенной опасности.</w:t>
      </w:r>
    </w:p>
    <w:bookmarkEnd w:id="365"/>
    <w:bookmarkStart w:name="z39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достижения своих целей Служба осуществляет следующие виды деятельности по:</w:t>
      </w:r>
    </w:p>
    <w:bookmarkEnd w:id="366"/>
    <w:bookmarkStart w:name="z39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тушения пожаров и проведению аварийно-спасательных и неотложных работ, в том числе водно-спасательных и водолазно-поисковых работ;</w:t>
      </w:r>
    </w:p>
    <w:bookmarkEnd w:id="367"/>
    <w:bookmarkStart w:name="z39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обеспечению готовности сил и средств Службы к тушению пожаров и ведению аварийно-спасательных и неотложных работ;</w:t>
      </w:r>
    </w:p>
    <w:bookmarkEnd w:id="368"/>
    <w:bookmarkStart w:name="z39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принятию мер, направленных на совершенствование профессионального мастерства личного состава и поддержания сил и средств Службы в постоянной готовности к выдвижению в зоны чрезвычайных ситуаций и проведению аварийно-спасательных и неотложных работ;</w:t>
      </w:r>
    </w:p>
    <w:bookmarkEnd w:id="369"/>
    <w:bookmarkStart w:name="z39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планирования, подготовки и проведения пожарно-тактических учений, смотров и соревнований, а также других общегарнизонных мероприятий;</w:t>
      </w:r>
    </w:p>
    <w:bookmarkEnd w:id="370"/>
    <w:bookmarkStart w:name="z39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изучения и разбора пожаров, разработке на этой основе мероприятий по повышению и совершенствованию готовности;</w:t>
      </w:r>
    </w:p>
    <w:bookmarkEnd w:id="371"/>
    <w:bookmarkStart w:name="z39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и контролю эксплуатации зданий пожарных депо, спасательных станций, ремонту и техническому обслуживанию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372"/>
    <w:bookmarkStart w:name="z39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определению порядка привлечения сил и средств;</w:t>
      </w:r>
    </w:p>
    <w:bookmarkEnd w:id="373"/>
    <w:bookmarkStart w:name="z39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оказанию содействия местным исполнительным органам в создании и дальнейшем функционировании пожарных постов в населенных пунктах, где отсутствуют подразделения государственной противопожарной службы;</w:t>
      </w:r>
    </w:p>
    <w:bookmarkEnd w:id="374"/>
    <w:bookmarkStart w:name="z39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разработке мер мобилизационной подготовки и мобилизации подразделений противопожарной службы, повышению устойчивости их работы при возникновении чрезвычайных ситуаций в мирное и военное время, обеспечению постоянной готовности Службы к мобилизации;</w:t>
      </w:r>
    </w:p>
    <w:bookmarkEnd w:id="375"/>
    <w:bookmarkStart w:name="z40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участию в организации своевременного накопления, освежения, хранения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376"/>
    <w:bookmarkStart w:name="z40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организации в подразделениях мероприятий по пропаганде знаний в области пожарной безопасности и безопасности на водоемах, популяризации профессии пожарного и спасателя среди учащихся и детей дошкольного возраста;</w:t>
      </w:r>
    </w:p>
    <w:bookmarkEnd w:id="377"/>
    <w:bookmarkStart w:name="z40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участию в адресной агитационно-разъяснительной работе среди населения в жилом секторе, направленной на профилактику пожаров, а также в работе по соблюдению правил безопасности на водоемах;</w:t>
      </w:r>
    </w:p>
    <w:bookmarkEnd w:id="378"/>
    <w:bookmarkStart w:name="z40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подготовке и обучению водолазов 3-ей группы специализации водолазных работ, мотористов-рулевых маломерных судов для спасательных подразделений Министерства и общественных спасателей-дружинников для работы в местах отдыха у водоемов.</w:t>
      </w:r>
    </w:p>
    <w:bookmarkEnd w:id="379"/>
    <w:bookmarkStart w:name="z40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обеспечению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компетенции.</w:t>
      </w:r>
    </w:p>
    <w:bookmarkEnd w:id="380"/>
    <w:bookmarkStart w:name="z40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Служба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381"/>
    <w:bookmarkStart w:name="z40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Сделка, совершенная Службой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иску: уполномоченного органа соответствующей отрасли, уполномоченного органа по государственному имуществу, прокурора.</w:t>
      </w:r>
    </w:p>
    <w:bookmarkEnd w:id="382"/>
    <w:bookmarkStart w:name="z407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Службой</w:t>
      </w:r>
    </w:p>
    <w:bookmarkEnd w:id="383"/>
    <w:bookmarkStart w:name="z40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управление Службой осуществляет Министерство.</w:t>
      </w:r>
    </w:p>
    <w:bookmarkEnd w:id="384"/>
    <w:bookmarkStart w:name="z40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в установленном законодательством порядке осуществляет следующие функции:</w:t>
      </w:r>
    </w:p>
    <w:bookmarkEnd w:id="385"/>
    <w:bookmarkStart w:name="z41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Службой имущество;</w:t>
      </w:r>
    </w:p>
    <w:bookmarkEnd w:id="386"/>
    <w:bookmarkStart w:name="z41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план финансирования Службы;</w:t>
      </w:r>
    </w:p>
    <w:bookmarkEnd w:id="387"/>
    <w:bookmarkStart w:name="z41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Службы;</w:t>
      </w:r>
    </w:p>
    <w:bookmarkEnd w:id="388"/>
    <w:bookmarkStart w:name="z41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Службы, внесение в него изменений и дополнений;</w:t>
      </w:r>
    </w:p>
    <w:bookmarkEnd w:id="389"/>
    <w:bookmarkStart w:name="z41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 Службы;</w:t>
      </w:r>
    </w:p>
    <w:bookmarkEnd w:id="390"/>
    <w:bookmarkStart w:name="z41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Службы;</w:t>
      </w:r>
    </w:p>
    <w:bookmarkEnd w:id="391"/>
    <w:bookmarkStart w:name="z41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Службы;</w:t>
      </w:r>
    </w:p>
    <w:bookmarkEnd w:id="392"/>
    <w:bookmarkStart w:name="z41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393"/>
    <w:bookmarkStart w:name="z41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Службу или приобретенного им в результате собственной хозяйственной деятельности;</w:t>
      </w:r>
    </w:p>
    <w:bookmarkEnd w:id="394"/>
    <w:bookmarkStart w:name="z41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согласованию с уполномоченным органом по государственному имуществу осуществляет реорганизацию и ликвидацию Службы;</w:t>
      </w:r>
    </w:p>
    <w:bookmarkEnd w:id="395"/>
    <w:bookmarkStart w:name="z42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возложенные на него настоящим уставом и иным законодательством Республики Казахстан.</w:t>
      </w:r>
    </w:p>
    <w:bookmarkEnd w:id="396"/>
    <w:bookmarkStart w:name="z42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и координация оперативно-служебной деятельности Службы осуществляется Комитетом противопожарной службы Министерства (далее – Комитет) и Департаментом по чрезвычайным ситуациям области Ұлытау (далее – Департамент).</w:t>
      </w:r>
    </w:p>
    <w:bookmarkEnd w:id="397"/>
    <w:bookmarkStart w:name="z42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Службы назначается на должность и освобождается от должности приказом Министра по представлению начальника Департамента и по согласованию с председателем Комитета.</w:t>
      </w:r>
    </w:p>
    <w:bookmarkEnd w:id="398"/>
    <w:bookmarkStart w:name="z42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Начальник Службы организует и руководит работой Службы, непосредственно подчиняется начальнику Департамента и несет персональную ответственность за выполнение возложенных на Службу задач и осуществление им своих функций.</w:t>
      </w:r>
    </w:p>
    <w:bookmarkEnd w:id="399"/>
    <w:bookmarkStart w:name="z42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Начальник Службы действует на принципах единоначалия и самостоятельно решает вопросы деятельности Службы в соответствии с его компетенцией, определяемой законодательством Республики Казахстан и настоящим уставом.</w:t>
      </w:r>
    </w:p>
    <w:bookmarkEnd w:id="400"/>
    <w:bookmarkStart w:name="z42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Действия начальника Службы, направленные на осуществление Службой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401"/>
    <w:bookmarkStart w:name="z42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Начальник Службы в установленном законодательством Республики Казахстан порядке:</w:t>
      </w:r>
    </w:p>
    <w:bookmarkEnd w:id="402"/>
    <w:bookmarkStart w:name="z42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Службы;</w:t>
      </w:r>
    </w:p>
    <w:bookmarkEnd w:id="403"/>
    <w:bookmarkStart w:name="z42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Службы в государственных органах, иных организациях;</w:t>
      </w:r>
    </w:p>
    <w:bookmarkEnd w:id="404"/>
    <w:bookmarkStart w:name="z42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405"/>
    <w:bookmarkStart w:name="z43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406"/>
    <w:bookmarkStart w:name="z43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Службы по командировкам, стажировкам, обучению сотрудников в казахстанских и зарубежных учебных центрах и иным видам повышения квалификации сотрудников. Выезд в командировки за пределы области и Республики Казахстан осуществляется по согласованию с Министерством;</w:t>
      </w:r>
    </w:p>
    <w:bookmarkEnd w:id="407"/>
    <w:bookmarkStart w:name="z43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408"/>
    <w:bookmarkStart w:name="z43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всех работников;</w:t>
      </w:r>
    </w:p>
    <w:bookmarkEnd w:id="409"/>
    <w:bookmarkStart w:name="z43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и иных работников Службы, при этом согласовывает с начальником Департамента назначение начальствующего состава структурных и территориальных подразделений Службы;</w:t>
      </w:r>
    </w:p>
    <w:bookmarkEnd w:id="410"/>
    <w:bookmarkStart w:name="z43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применяет меры поощрения и налагает дисциплинарные взыскания на сотрудников и иных работников Службы, в порядке, установленном законодательством Республики Казахстан;</w:t>
      </w:r>
    </w:p>
    <w:bookmarkEnd w:id="411"/>
    <w:bookmarkStart w:name="z43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своего заместителя (заместителей) и иных руководящих сотрудников Службы;</w:t>
      </w:r>
    </w:p>
    <w:bookmarkEnd w:id="412"/>
    <w:bookmarkStart w:name="z43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гарнизонную и караульную службу;</w:t>
      </w:r>
    </w:p>
    <w:bookmarkEnd w:id="413"/>
    <w:bookmarkStart w:name="z43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по совершенствованию профессионального мастерства и поддержания сил и средств Службы в постоянной готовности к выдвижению в зоны чрезвычайных ситуаций и проведению спасательных и неотложных работ;</w:t>
      </w:r>
    </w:p>
    <w:bookmarkEnd w:id="414"/>
    <w:bookmarkStart w:name="z43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подготовку, переподготовку и повышение квалификации личного состава;</w:t>
      </w:r>
    </w:p>
    <w:bookmarkEnd w:id="415"/>
    <w:bookmarkStart w:name="z44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планирование, подготовку и проведение пожарно-тактических учений, смотров и соревнований и других общегарнизонных мероприятий;</w:t>
      </w:r>
    </w:p>
    <w:bookmarkEnd w:id="416"/>
    <w:bookmarkStart w:name="z44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своевременное хранение пожарной техники, противопожарного оборудования и другого имущества для специальных формирований на период военного времени;</w:t>
      </w:r>
    </w:p>
    <w:bookmarkEnd w:id="417"/>
    <w:bookmarkStart w:name="z44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изучение и разбор пожаров, установление мест, причин и условий, способствовавших их возникновению и развитию, на этой основе разрабатывает мероприятия по повышению и совершенствованию готовности;</w:t>
      </w:r>
    </w:p>
    <w:bookmarkEnd w:id="418"/>
    <w:bookmarkStart w:name="z44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ведет учет наличия и технического состояния пожарной, спасательной и иной техники, пожарно-технического и аварийно-спасательного оборудования, средств связи, оргтехники и другого имущества, а также оформляет необходимую документацию на их списание;</w:t>
      </w:r>
    </w:p>
    <w:bookmarkEnd w:id="419"/>
    <w:bookmarkStart w:name="z44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и контролирует эксплуатацию объектов противопожарной службы, ремонт и техническое обслуживание пожарной, спасательной и другой техники, пожарно-технического вооружения, аварийно-спасательного оборудования, средств связи, инвентаря и другого имущества;</w:t>
      </w:r>
    </w:p>
    <w:bookmarkEnd w:id="420"/>
    <w:bookmarkStart w:name="z44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обобщает и анализирует сведения о дорожно-транспортных происшествиях, организует и обеспечивает безопасную эксплуатацию автотранспортных средств, осуществляет контроль за состоянием техники безопасности, охраны труда и пожарной безопасности, разрабатывает мероприятия по их улучшению;</w:t>
      </w:r>
    </w:p>
    <w:bookmarkEnd w:id="421"/>
    <w:bookmarkStart w:name="z44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оперативно–техническую службу, функционирование информационно-телекоммуникационных систем, оперативную готовность техники и средств связи, информатизации;</w:t>
      </w:r>
    </w:p>
    <w:bookmarkEnd w:id="422"/>
    <w:bookmarkStart w:name="z44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плановые и внеплановые проверки правильности ведения учета и фактического наличия, соблюдения порядка хранения и выдачи материальных ценностей;</w:t>
      </w:r>
    </w:p>
    <w:bookmarkEnd w:id="423"/>
    <w:bookmarkStart w:name="z44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определяет порядок привлечения сил и средств, разрабатывает расписание выездов подразделений гарнизона противопожарной службы;</w:t>
      </w:r>
    </w:p>
    <w:bookmarkEnd w:id="424"/>
    <w:bookmarkStart w:name="z44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контроль за разработкой планов привлечения сил и средств на тушение пожаров в сельской местности;</w:t>
      </w:r>
    </w:p>
    <w:bookmarkEnd w:id="425"/>
    <w:bookmarkStart w:name="z45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вносит в Департамент предложения по материально-техническому оснащению, строительству, реконструкции и ремонту объектов противопожарной службы за счет бюджетных средств местных исполнительных органов;</w:t>
      </w:r>
    </w:p>
    <w:bookmarkEnd w:id="426"/>
    <w:bookmarkStart w:name="z45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оказывает содействие местным исполнительным органам в создании и дальнейшем функционировании пожарных постов в населенных пунктах, где отсутствуют подразделения государственной противопожарной службы;</w:t>
      </w:r>
    </w:p>
    <w:bookmarkEnd w:id="427"/>
    <w:bookmarkStart w:name="z45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вносит предложения в Департамент по награждению особо отличившихся сотрудников Службы государственными и ведомственными наградами, присвоению почетных званий, специальных званий начальствующего состава органов гражданской защиты досрочно или на одну степень выше специальных званий, предусмотренных занимаемой штатной должностью;</w:t>
      </w:r>
    </w:p>
    <w:bookmarkEnd w:id="428"/>
    <w:bookmarkStart w:name="z45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проводит единую кадровую политику Службы;</w:t>
      </w:r>
    </w:p>
    <w:bookmarkEnd w:id="429"/>
    <w:bookmarkStart w:name="z45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информационно-аналитическое, организационно-правовое, мобилизационное, материально-техническое и финансовое обеспечение деятельности Службы;</w:t>
      </w:r>
    </w:p>
    <w:bookmarkEnd w:id="430"/>
    <w:bookmarkStart w:name="z45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общее руководство деятельностью аттестационной и конкурсной комиссий Службы;</w:t>
      </w:r>
    </w:p>
    <w:bookmarkEnd w:id="431"/>
    <w:bookmarkStart w:name="z45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организует проведение государственных закупок в пределах своей компетенции, а также финансовое планирование, бухгалтерский учет и финансовую отчетность;</w:t>
      </w:r>
    </w:p>
    <w:bookmarkEnd w:id="432"/>
    <w:bookmarkStart w:name="z45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обеспечивает своевременное составление отчетности согласно форм, установленных Департаментом, Комитетом и Министерством;</w:t>
      </w:r>
    </w:p>
    <w:bookmarkEnd w:id="433"/>
    <w:bookmarkStart w:name="z45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обеспечивает своевременное рассмотрение обращений физических и юридических лиц;</w:t>
      </w:r>
    </w:p>
    <w:bookmarkEnd w:id="434"/>
    <w:bookmarkStart w:name="z45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принимает меры по социальному развитию, улучшению медицинского, санаторно-курортного обслуживания, жилищно-бытовых, служебно-хозяйственных условий сотрудников Службы, членов их семей и пенсионеров органов гражданской защиты;</w:t>
      </w:r>
    </w:p>
    <w:bookmarkEnd w:id="435"/>
    <w:bookmarkStart w:name="z46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присваивает очередные специальные звания лицам рядового, младшего и среднего начальствующего состава органов гражданской защиты до капитана гражданской защиты включительно;</w:t>
      </w:r>
    </w:p>
    <w:bookmarkEnd w:id="436"/>
    <w:bookmarkStart w:name="z46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вносит предложения в Департамент, Комитет и Министерство по внесению изменений и дополнений в нормативные правовые акты, технические регламенты и методические указания в области пожарной безопасности и проведения аварийно-спасательных и неотложных работ;</w:t>
      </w:r>
    </w:p>
    <w:bookmarkEnd w:id="437"/>
    <w:bookmarkStart w:name="z46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утверждает положения структурных, пожарных и спасательных подразделений Службы, функциональные обязанности (должностные инструкции) сотрудников Службы;</w:t>
      </w:r>
    </w:p>
    <w:bookmarkEnd w:id="438"/>
    <w:bookmarkStart w:name="z46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несет персональную ответственность за поддержание морально-психологического климата в коллективе, соблюдение подчиненными сотрудниками этического кодекса и обязательных норм поведения на службе и в быту, противодействие коррупции в структурных подразделениях;</w:t>
      </w:r>
    </w:p>
    <w:bookmarkEnd w:id="439"/>
    <w:bookmarkStart w:name="z46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принимает антикоррупционные меры по каждому факту совершения подчиненными коррупционного преступления и правонарушения;</w:t>
      </w:r>
    </w:p>
    <w:bookmarkEnd w:id="440"/>
    <w:bookmarkStart w:name="z46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принимает меры по подготовке и обучению сотрудников по оказанию доврачебной и медицинской помощи;</w:t>
      </w:r>
    </w:p>
    <w:bookmarkEnd w:id="441"/>
    <w:bookmarkStart w:name="z46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иные функции, возложенные на него законодательством Республики Казахстан, настоящим уставом и Министерством.</w:t>
      </w:r>
    </w:p>
    <w:bookmarkEnd w:id="442"/>
    <w:bookmarkStart w:name="z467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образования имущества Службы</w:t>
      </w:r>
    </w:p>
    <w:bookmarkEnd w:id="443"/>
    <w:bookmarkStart w:name="z46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Службы составляют активы юридического лица, стоимость которых отражается на его балансе. Имущество Службы формируется за счет:</w:t>
      </w:r>
    </w:p>
    <w:bookmarkEnd w:id="444"/>
    <w:bookmarkStart w:name="z46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445"/>
    <w:bookmarkStart w:name="z47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 источников, не запрещенных законодательством Республики Казахстан.</w:t>
      </w:r>
    </w:p>
    <w:bookmarkEnd w:id="446"/>
    <w:bookmarkStart w:name="z47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Служба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447"/>
    <w:bookmarkStart w:name="z47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Деятельность Службы финансируется из бюджета Министерством, если дополнительный источник финансирования не установлен законами Республики Казахстан.</w:t>
      </w:r>
    </w:p>
    <w:bookmarkEnd w:id="448"/>
    <w:bookmarkStart w:name="z47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Служба ведет бухгалтерский учет и представляет отчетность в соответствии с законодательством Республики Казахстан.</w:t>
      </w:r>
    </w:p>
    <w:bookmarkEnd w:id="449"/>
    <w:bookmarkStart w:name="z47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Проверка и ревизия финансово-хозяйственной деятельности государственного учреждения осуществляется Министерством в установленном законодательством Республики Казахстан порядке.</w:t>
      </w:r>
    </w:p>
    <w:bookmarkEnd w:id="450"/>
    <w:bookmarkStart w:name="z475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 в Службе</w:t>
      </w:r>
    </w:p>
    <w:bookmarkEnd w:id="451"/>
    <w:bookmarkStart w:name="z47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Режим работы Службы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452"/>
    <w:bookmarkStart w:name="z477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внесения изменений и дополнений в учредительные документы</w:t>
      </w:r>
    </w:p>
    <w:bookmarkEnd w:id="453"/>
    <w:bookmarkStart w:name="z47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Внесение изменений и дополнений в учредительные документы Службы производится по решению Министерства и проходят процедуру государственной регистрации в территориальных органах юстиции в соответствии с Законом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454"/>
    <w:bookmarkStart w:name="z479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Условия реорганизации и ликвидации Службы</w:t>
      </w:r>
    </w:p>
    <w:bookmarkEnd w:id="455"/>
    <w:bookmarkStart w:name="z48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ликвидация Службы осуществляется в соответствии с законодательством Республики Казахстан.</w:t>
      </w:r>
    </w:p>
    <w:bookmarkEnd w:id="4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