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3dd6" w14:textId="e243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14 июля 2022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Положение о Департаменте по чрезвычайным ситуациям области Абай Министерства по чрезвычайным ситуациям Республики Казахстан согласно приложению 5-1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Положение о Департаменте по чрезвычайным ситуациям области Жетісу Министерства по чрезвычайным ситуациям Республики Казахстан согласно приложению 12-1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Положение о Департаменте по чрезвычайным ситуациям области Ұлытау Министерства по чрезвычайным ситуациям Республики Казахстан согласно приложению 21-1 к настоящему приказу;";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Положение Департамента Комитета промышленной безопасности Министерства по чрезвычайным ситуациям Республики Казахстан по области Абай согласно приложению 24-1 к настоящему приказу;";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Положение Департамента Комитета промышленной безопасности Министерства по чрезвычайным ситуациям Республики Казахстан по области Жетісу согласно приложению 30-1 к настоящему приказу;";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38-1)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Положение Департамент Комитета промышленной безопасности Министерства по чрезвычайным ситуациям Республики Казахстан по области Ұлытау согласно приложению 38-1 к настоящему приказу.";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индекс 040800, Алматинская область, город Қонаев, микрорайон 20, улица Комсомольская, строение 1.";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индекс 161200, Туркестанская область, город Туркестан, микрорайон Жаңа Қала, улица 13, строение 23.";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21-1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24-1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индекс 040800, Алматинская область, город Қонаев, микрорайон 20, улица Комсомольская, строение 1.";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30-1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38-1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ситуациям, руководителям департаментов Комитета промышленной безопасности областей Абай, Жетісу и Ұлытау, начальникам департаментов по чрезвычайным ситуациям Алматинской и Туркестанской областей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территориальных органов в органах юстиции в установленном законодательством Республики Казахстан порядке.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области Абай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чрезвычайным ситуациям Республики Казахстан</w:t>
      </w:r>
    </w:p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Абай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А.Козбагарова, 38.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чрезвычайным ситуациям области Абай Министерства по чрезвычайным ситуациям Республики Казахстан".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области;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органов гражданской защиты;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аварийно-спасательных и неотложных работ при чрезвычайных ситуациях;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пропаганда знаний, обучения населения и специалистов в сфере гражданской защиты;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в области пожарной безопасности;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за готовностью пожарных подразделений в населенных пунктах и на объектах к борьбе с пожарами;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соблюдением правил безопасности на водоемах;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 и юридическим лицам предписаний за несоблюдения правил безопасности на водоемах;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участие, в пределах своей компетенции, в работе областного штаба по борьбе с терроризмом;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областной Антитеррористической комиссии;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8"/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ступень выше воинских и специальных званий, предусмотренных занимаемой штатной должностью;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районных Управлений по чрезвычайным ситуациям, за исключением сотрудников, вопросы трудовых отношений которых отнесены к номенклатуре Министерства;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классную квалификацию сотрудников и военнослужащих Департамента и Служб пожаротушения и аварийно-спасательных работ;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в Министерство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гражданской защиты, первого воинского звания офицерского состава;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учреждений, находящихся в ведении Департамента и несет персональную ответственность за реализацию антикоррупционных мер;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Министерство ежегодный план работы Департамента;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планы работ структурных подразделений Департамента, районных Управлений по чрезвычайным ситуациям, государственных учреждений, находящихся в ведении Департамента;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иные полномочия в соответствии с законодательством Республики Казахстан. 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52"/>
    <w:bookmarkStart w:name="z1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"/>
    <w:bookmarkStart w:name="z1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области Жетісу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чрезвычайным ситуациям Республики Казахстан</w:t>
      </w:r>
    </w:p>
    <w:bookmarkStart w:name="z1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Жетісу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улица Ш. Уалиханова, дом 179.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Жетісу Министерства по чрезвычайным ситуациям Республики Казахстан".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3"/>
    <w:bookmarkStart w:name="z20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области;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органов гражданской защиты;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аварийно-спасательных и неотложных работ при чрезвычайных ситуациях;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пропаганда знаний, обучения населения и специалистов в сфере гражданской защиты;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в области пожарной безопасности;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за готовностью пожарных подразделений в населенных пунктах и на объектах к борьбе с пожарами;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соблюдением правил безопасности на водоемах;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 и юридическим лицам предписаний за несоблюдения правил безопасности на водоемах;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участие, в пределах своей компетенции, в работе областного штаба по борьбе с терроризмом;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областной Антитеррористической комиссии;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46"/>
    <w:bookmarkStart w:name="z2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ступень выше воинских и специальных званий, предусмотренных занимаемой штатной должностью;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районных Управлений по чрезвычайным ситуациям, за исключением сотрудников, вопросы трудовых отношений которых отнесены к номенклатуре Министерства;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классную квалификацию сотрудников и военнослужащих Департамента и Служб пожаротушения и аварийно-спасательных работ;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в Министерство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гражданской защиты, первого воинского звания офицерского состава;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учреждений, находящихся в ведении Департамента и несет персональную ответственность за реализацию антикоррупционных мер;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Министерство ежегодный план работы Департамента;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планы работ структурных подразделений Департамента, районных Управлений по чрезвычайным ситуациям, государственных учреждений, находящихся в ведении Департамента;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иные полномочия в соответствии с законодательством Республики Казахстан. 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80"/>
    <w:bookmarkStart w:name="z31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5"/>
    <w:bookmarkStart w:name="z31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области Ұлытау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</w:t>
      </w:r>
    </w:p>
    <w:bookmarkStart w:name="z33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Ұлытау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ул. Тарадая, 6.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Ұлытау Министерства по чрезвычайным ситуациям Республики Казахстан".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9"/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1"/>
    <w:bookmarkStart w:name="z34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04"/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06"/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10"/>
    <w:bookmarkStart w:name="z3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области;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органов гражданской защиты;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29"/>
    <w:bookmarkStart w:name="z37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31"/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32"/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37"/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38"/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39"/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40"/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41"/>
    <w:bookmarkStart w:name="z3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аварийно-спасательных и неотложных работ при чрезвычайных ситуациях;</w:t>
      </w:r>
    </w:p>
    <w:bookmarkEnd w:id="344"/>
    <w:bookmarkStart w:name="z38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45"/>
    <w:bookmarkStart w:name="z38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46"/>
    <w:bookmarkStart w:name="z38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49"/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пропаганда знаний, обучения населения и специалистов в сфере гражданской защиты;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4"/>
    <w:bookmarkStart w:name="z39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55"/>
    <w:bookmarkStart w:name="z39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в области пожарной безопасности;</w:t>
      </w:r>
    </w:p>
    <w:bookmarkEnd w:id="356"/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за готовностью пожарных подразделений в населенных пунктах и на объектах к борьбе с пожарами;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соблюдением правил безопасности на водоемах;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 и юридическим лицам предписаний за несоблюдения правил безопасности на водоемах;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участие, в пределах своей компетенции, в работе областного штаба по борьбе с терроризмом;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областной Антитеррористической комиссии;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74"/>
    <w:bookmarkStart w:name="z41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77"/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8"/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9"/>
    <w:bookmarkStart w:name="z4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80"/>
    <w:bookmarkStart w:name="z4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81"/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ступень выше воинских и специальных званий, предусмотренных занимаемой штатной должностью;</w:t>
      </w:r>
    </w:p>
    <w:bookmarkEnd w:id="382"/>
    <w:bookmarkStart w:name="z42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83"/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84"/>
    <w:bookmarkStart w:name="z42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85"/>
    <w:bookmarkStart w:name="z4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86"/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92"/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93"/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районных Управлений по чрезвычайным ситуациям, за исключением сотрудников, вопросы трудовых отношений которых отнесены к номенклатуре Министерства;</w:t>
      </w:r>
    </w:p>
    <w:bookmarkEnd w:id="394"/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98"/>
    <w:bookmarkStart w:name="z4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классную квалификацию сотрудников и военнослужащих Департамента и Служб пожаротушения и аварийно-спасательных работ;</w:t>
      </w:r>
    </w:p>
    <w:bookmarkEnd w:id="399"/>
    <w:bookmarkStart w:name="z44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в Министерство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гражданской защиты, первого воинского звания офицерского состава;</w:t>
      </w:r>
    </w:p>
    <w:bookmarkEnd w:id="400"/>
    <w:bookmarkStart w:name="z44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401"/>
    <w:bookmarkStart w:name="z44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учреждений, находящихся в ведении Департамента и несет персональную ответственность за реализацию антикоррупционных мер;</w:t>
      </w:r>
    </w:p>
    <w:bookmarkEnd w:id="402"/>
    <w:bookmarkStart w:name="z4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03"/>
    <w:bookmarkStart w:name="z44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Министерство ежегодный план работы Департамента;</w:t>
      </w:r>
    </w:p>
    <w:bookmarkEnd w:id="404"/>
    <w:bookmarkStart w:name="z4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планы работ структурных подразделений Департамента, районных Управлений по чрезвычайным ситуациям, государственных учреждений, находящихся в ведении Департамента;</w:t>
      </w:r>
    </w:p>
    <w:bookmarkEnd w:id="405"/>
    <w:bookmarkStart w:name="z44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иные полномочия в соответствии с законодательством Республики Казахстан. </w:t>
      </w:r>
    </w:p>
    <w:bookmarkEnd w:id="406"/>
    <w:bookmarkStart w:name="z44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7"/>
    <w:bookmarkStart w:name="z45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408"/>
    <w:bookmarkStart w:name="z45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09"/>
    <w:bookmarkStart w:name="z45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"/>
    <w:bookmarkStart w:name="z45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1"/>
    <w:bookmarkStart w:name="z45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412"/>
    <w:bookmarkStart w:name="z45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3"/>
    <w:bookmarkStart w:name="z45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14"/>
    <w:bookmarkStart w:name="z45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Департамента Комитета промышленной безопасности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 по области Абай</w:t>
      </w:r>
    </w:p>
    <w:bookmarkStart w:name="z46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6"/>
    <w:bookmarkStart w:name="z4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Абай"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 и осуществляет руководство в области промышленной безопасности.</w:t>
      </w:r>
    </w:p>
    <w:bookmarkEnd w:id="417"/>
    <w:bookmarkStart w:name="z4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18"/>
    <w:bookmarkStart w:name="z47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образца.</w:t>
      </w:r>
    </w:p>
    <w:bookmarkEnd w:id="419"/>
    <w:bookmarkStart w:name="z4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0"/>
    <w:bookmarkStart w:name="z4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21"/>
    <w:bookmarkStart w:name="z47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22"/>
    <w:bookmarkStart w:name="z47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23"/>
    <w:bookmarkStart w:name="z4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Козбагарова, дом № 38.</w:t>
      </w:r>
    </w:p>
    <w:bookmarkEnd w:id="424"/>
    <w:bookmarkStart w:name="z4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Абай".</w:t>
      </w:r>
    </w:p>
    <w:bookmarkEnd w:id="425"/>
    <w:bookmarkStart w:name="z4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6"/>
    <w:bookmarkStart w:name="z4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8"/>
    <w:bookmarkStart w:name="z4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429"/>
    <w:bookmarkStart w:name="z48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30"/>
    <w:bookmarkStart w:name="z4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надзора в области промышленной безопасности.</w:t>
      </w:r>
    </w:p>
    <w:bookmarkEnd w:id="431"/>
    <w:bookmarkStart w:name="z48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32"/>
    <w:bookmarkStart w:name="z48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по соблюдению требований законодательства в области промышленной безопасности;</w:t>
      </w:r>
    </w:p>
    <w:bookmarkEnd w:id="433"/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435"/>
    <w:bookmarkStart w:name="z48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Казахстан;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7"/>
    <w:bookmarkStart w:name="z50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448"/>
    <w:bookmarkStart w:name="z50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449"/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51"/>
    <w:bookmarkStart w:name="z50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452"/>
    <w:bookmarkStart w:name="z50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53"/>
    <w:bookmarkStart w:name="z50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454"/>
    <w:bookmarkStart w:name="z50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455"/>
    <w:bookmarkStart w:name="z50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456"/>
    <w:bookmarkStart w:name="z51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457"/>
    <w:bookmarkStart w:name="z51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проверку знаний (экзаменов) руководителей юридических лиц, декларирующих промышленную безопасность, а также членов постоянно действующий экзаменационных комиссий указанных юридических лиц;</w:t>
      </w:r>
    </w:p>
    <w:bookmarkEnd w:id="458"/>
    <w:bookmarkStart w:name="z51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на опасных производственных объектах;</w:t>
      </w:r>
    </w:p>
    <w:bookmarkEnd w:id="459"/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комиссии по проведению контрольных и приемочных испытаний взрывчатых веществ и изделий на их основе; </w:t>
      </w:r>
    </w:p>
    <w:bookmarkEnd w:id="460"/>
    <w:bookmarkStart w:name="z51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организовывает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компетенции;</w:t>
      </w:r>
    </w:p>
    <w:bookmarkEnd w:id="461"/>
    <w:bookmarkStart w:name="z5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опасными производственными объектами и организациями, эксплуатирующими опасные технические устройства, профессиональными аварийно-спасательными службами в области промышленной безопасности, юридическими лицами, аттестованными на право проведения работ в области промышленной безопасности, требований промышленной безопасности; </w:t>
      </w:r>
    </w:p>
    <w:bookmarkEnd w:id="462"/>
    <w:bookmarkStart w:name="z51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обследования, диагностирования,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463"/>
    <w:bookmarkStart w:name="z51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 </w:t>
      </w:r>
    </w:p>
    <w:bookmarkEnd w:id="464"/>
    <w:bookmarkStart w:name="z51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465"/>
    <w:bookmarkStart w:name="z51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66"/>
    <w:bookmarkStart w:name="z52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467"/>
    <w:bookmarkStart w:name="z52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68"/>
    <w:bookmarkStart w:name="z52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проект эксплуатации пространства недр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69"/>
    <w:bookmarkStart w:name="z52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проверочных листов, критериев оценки степени риска в области промышленной безопасности в соответствии с Предпринимательским кодексом Республики Казахстан;</w:t>
      </w:r>
    </w:p>
    <w:bookmarkEnd w:id="470"/>
    <w:bookmarkStart w:name="z52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разработке полугодовых графиков проведения проверок в области промышленной безопасности в соответствии с Предпринимательским кодексом Республики Казахстан;</w:t>
      </w:r>
    </w:p>
    <w:bookmarkEnd w:id="471"/>
    <w:bookmarkStart w:name="z52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472"/>
    <w:bookmarkStart w:name="z52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пределах компетенции Департамента;</w:t>
      </w:r>
    </w:p>
    <w:bookmarkEnd w:id="473"/>
    <w:bookmarkStart w:name="z52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составе комиссии по уничтожению взрывчатых материалов совместно с компетентными органами;</w:t>
      </w:r>
    </w:p>
    <w:bookmarkEnd w:id="474"/>
    <w:bookmarkStart w:name="z52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участвует в комиссии по ликвидации последствий операций по разведке на участке разведки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75"/>
    <w:bookmarkStart w:name="z52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участвует в комиссии по ликвидации последствий операций по добыче на участке добычи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76"/>
    <w:bookmarkStart w:name="z53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участвует в комиссии по консервации участка недр добычи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77"/>
    <w:bookmarkStart w:name="z53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участвует в комиссии по ликвидации последствий операций по использованию пространства недр,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78"/>
    <w:bookmarkStart w:name="z53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79"/>
    <w:bookmarkStart w:name="z53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80"/>
    <w:bookmarkStart w:name="z53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81"/>
    <w:bookmarkStart w:name="z53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– Главный государственный инспектор по государственному надзору в области промышленной безопасности по области Абай назначается на должность и освобождается от должности в соответствии с законодательством Республики Казахстан.</w:t>
      </w:r>
    </w:p>
    <w:bookmarkEnd w:id="482"/>
    <w:bookmarkStart w:name="z53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83"/>
    <w:bookmarkStart w:name="z53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надзору в области промышленной безопасности по области Абай:</w:t>
      </w:r>
    </w:p>
    <w:bookmarkEnd w:id="484"/>
    <w:bookmarkStart w:name="z53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485"/>
    <w:bookmarkStart w:name="z53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486"/>
    <w:bookmarkStart w:name="z54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487"/>
    <w:bookmarkStart w:name="z54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488"/>
    <w:bookmarkStart w:name="z54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489"/>
    <w:bookmarkStart w:name="z54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490"/>
    <w:bookmarkStart w:name="z54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491"/>
    <w:bookmarkStart w:name="z54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492"/>
    <w:bookmarkStart w:name="z5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493"/>
    <w:bookmarkStart w:name="z5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494"/>
    <w:bookmarkStart w:name="z5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495"/>
    <w:bookmarkStart w:name="z5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496"/>
    <w:bookmarkStart w:name="z5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497"/>
    <w:bookmarkStart w:name="z5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498"/>
    <w:bookmarkStart w:name="z5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 и организацию документооборота;</w:t>
      </w:r>
    </w:p>
    <w:bookmarkEnd w:id="499"/>
    <w:bookmarkStart w:name="z5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00"/>
    <w:bookmarkStart w:name="z5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1"/>
    <w:bookmarkStart w:name="z5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законодательством.</w:t>
      </w:r>
    </w:p>
    <w:bookmarkEnd w:id="502"/>
    <w:bookmarkStart w:name="z55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03"/>
    <w:bookmarkStart w:name="z5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"/>
    <w:bookmarkStart w:name="z5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5"/>
    <w:bookmarkStart w:name="z5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6"/>
    <w:bookmarkStart w:name="z56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07"/>
    <w:bookmarkStart w:name="z5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Департамента Комитета промышленной безопасности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 по области Жетісу</w:t>
      </w:r>
    </w:p>
    <w:bookmarkStart w:name="z57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9"/>
    <w:bookmarkStart w:name="z57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Жетісу"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 и осуществляет руководство в области промышленной безопасности.</w:t>
      </w:r>
    </w:p>
    <w:bookmarkEnd w:id="510"/>
    <w:bookmarkStart w:name="z57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511"/>
    <w:bookmarkStart w:name="z57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образца.</w:t>
      </w:r>
    </w:p>
    <w:bookmarkEnd w:id="512"/>
    <w:bookmarkStart w:name="z57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3"/>
    <w:bookmarkStart w:name="z57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14"/>
    <w:bookmarkStart w:name="z57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15"/>
    <w:bookmarkStart w:name="z58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16"/>
    <w:bookmarkStart w:name="z58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улица Каратальская, дом № 141.</w:t>
      </w:r>
    </w:p>
    <w:bookmarkEnd w:id="517"/>
    <w:bookmarkStart w:name="z58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Жетісу".</w:t>
      </w:r>
    </w:p>
    <w:bookmarkEnd w:id="518"/>
    <w:bookmarkStart w:name="z58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9"/>
    <w:bookmarkStart w:name="z58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20"/>
    <w:bookmarkStart w:name="z58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21"/>
    <w:bookmarkStart w:name="z58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522"/>
    <w:bookmarkStart w:name="z587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23"/>
    <w:bookmarkStart w:name="z58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надзора в области промышленной безопасности.</w:t>
      </w:r>
    </w:p>
    <w:bookmarkEnd w:id="524"/>
    <w:bookmarkStart w:name="z58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5"/>
    <w:bookmarkStart w:name="z59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по соблюдению требований законодательства в области промышленной безопасности;</w:t>
      </w:r>
    </w:p>
    <w:bookmarkEnd w:id="526"/>
    <w:bookmarkStart w:name="z59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527"/>
    <w:bookmarkStart w:name="z59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528"/>
    <w:bookmarkStart w:name="z59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529"/>
    <w:bookmarkStart w:name="z59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530"/>
    <w:bookmarkStart w:name="z59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Казахстан;</w:t>
      </w:r>
    </w:p>
    <w:bookmarkEnd w:id="531"/>
    <w:bookmarkStart w:name="z59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532"/>
    <w:bookmarkStart w:name="z59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533"/>
    <w:bookmarkStart w:name="z59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34"/>
    <w:bookmarkStart w:name="z59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535"/>
    <w:bookmarkStart w:name="z60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536"/>
    <w:bookmarkStart w:name="z60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537"/>
    <w:bookmarkStart w:name="z60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538"/>
    <w:bookmarkStart w:name="z60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539"/>
    <w:bookmarkStart w:name="z60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0"/>
    <w:bookmarkStart w:name="z60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541"/>
    <w:bookmarkStart w:name="z60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542"/>
    <w:bookmarkStart w:name="z60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543"/>
    <w:bookmarkStart w:name="z60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44"/>
    <w:bookmarkStart w:name="z60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545"/>
    <w:bookmarkStart w:name="z61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546"/>
    <w:bookmarkStart w:name="z61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547"/>
    <w:bookmarkStart w:name="z61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548"/>
    <w:bookmarkStart w:name="z61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49"/>
    <w:bookmarkStart w:name="z61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550"/>
    <w:bookmarkStart w:name="z61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проверку знаний (экзаменов) руководителей юридических лиц, декларирующих промышленную безопасность, а также членов постоянно действующий экзаменационных комиссий указанных юридических лиц;</w:t>
      </w:r>
    </w:p>
    <w:bookmarkEnd w:id="551"/>
    <w:bookmarkStart w:name="z61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на опасных производственных объектах;</w:t>
      </w:r>
    </w:p>
    <w:bookmarkEnd w:id="552"/>
    <w:bookmarkStart w:name="z61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комиссии по проведению контрольных и приемочных испытаний взрывчатых веществ и изделий на их основе; </w:t>
      </w:r>
    </w:p>
    <w:bookmarkEnd w:id="553"/>
    <w:bookmarkStart w:name="z61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организовывает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компетенции;</w:t>
      </w:r>
    </w:p>
    <w:bookmarkEnd w:id="554"/>
    <w:bookmarkStart w:name="z61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опасными производственными объектами и организациями, эксплуатирующими опасные технические устройства, профессиональными аварийно-спасательными службами в области промышленной безопасности, юридическими лицами, аттестованными на право проведения работ в области промышленной безопасности, требований промышленной безопасности; </w:t>
      </w:r>
    </w:p>
    <w:bookmarkEnd w:id="555"/>
    <w:bookmarkStart w:name="z62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обследования, диагностирования,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556"/>
    <w:bookmarkStart w:name="z62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 </w:t>
      </w:r>
    </w:p>
    <w:bookmarkEnd w:id="557"/>
    <w:bookmarkStart w:name="z62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558"/>
    <w:bookmarkStart w:name="z62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559"/>
    <w:bookmarkStart w:name="z62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560"/>
    <w:bookmarkStart w:name="z62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1"/>
    <w:bookmarkStart w:name="z62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проект эксплуатации пространства недр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проверочных листов, критериев оценки степени риска в области промышленной безопасности в соответствии с Предпринимательским кодексом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разработке полугодовых графиков проведения проверок в области промышленной безопасности в соответствии с Предпринимательским кодексом Республики Казахстан;</w:t>
      </w:r>
    </w:p>
    <w:bookmarkStart w:name="z62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563"/>
    <w:bookmarkStart w:name="z63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пределах компетенции Департамента;</w:t>
      </w:r>
    </w:p>
    <w:bookmarkEnd w:id="564"/>
    <w:bookmarkStart w:name="z63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составе комиссии по уничтожению взрывчатых материалов совместно с компетентными органами;</w:t>
      </w:r>
    </w:p>
    <w:bookmarkEnd w:id="565"/>
    <w:bookmarkStart w:name="z63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участвует в комиссии по ликвидации последствий операций по разведке на участке разведки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6"/>
    <w:bookmarkStart w:name="z63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участвует в комиссии по ликвидации последствий операций по добыче на участке добычи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7"/>
    <w:bookmarkStart w:name="z63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участвует в комиссии по консервации участка недр добычи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8"/>
    <w:bookmarkStart w:name="z6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участвует в комиссии по ликвидации последствий операций по использованию пространства недр,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569"/>
    <w:bookmarkStart w:name="z63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70"/>
    <w:bookmarkStart w:name="z63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71"/>
    <w:bookmarkStart w:name="z63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72"/>
    <w:bookmarkStart w:name="z63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– Главный государственный инспектор по государственному надзору в области промышленной безопасности по области Жетісу назначается на должность и освобождается от должности в соответствии с законодательством Республики Казахстан.</w:t>
      </w:r>
    </w:p>
    <w:bookmarkEnd w:id="573"/>
    <w:bookmarkStart w:name="z64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4"/>
    <w:bookmarkStart w:name="z64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надзору в области промышленной безопасности по области Жетісу:</w:t>
      </w:r>
    </w:p>
    <w:bookmarkEnd w:id="575"/>
    <w:bookmarkStart w:name="z64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576"/>
    <w:bookmarkStart w:name="z64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577"/>
    <w:bookmarkStart w:name="z64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578"/>
    <w:bookmarkStart w:name="z64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579"/>
    <w:bookmarkStart w:name="z64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580"/>
    <w:bookmarkStart w:name="z64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581"/>
    <w:bookmarkStart w:name="z64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582"/>
    <w:bookmarkStart w:name="z64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583"/>
    <w:bookmarkStart w:name="z65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584"/>
    <w:bookmarkStart w:name="z65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585"/>
    <w:bookmarkStart w:name="z65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586"/>
    <w:bookmarkStart w:name="z65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587"/>
    <w:bookmarkStart w:name="z65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588"/>
    <w:bookmarkStart w:name="z65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589"/>
    <w:bookmarkStart w:name="z65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 и организацию документооборота;</w:t>
      </w:r>
    </w:p>
    <w:bookmarkEnd w:id="590"/>
    <w:bookmarkStart w:name="z65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591"/>
    <w:bookmarkStart w:name="z65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92"/>
    <w:bookmarkStart w:name="z65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законодательством.</w:t>
      </w:r>
    </w:p>
    <w:bookmarkEnd w:id="593"/>
    <w:bookmarkStart w:name="z66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94"/>
    <w:bookmarkStart w:name="z66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95"/>
    <w:bookmarkStart w:name="z66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96"/>
    <w:bookmarkStart w:name="z66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7"/>
    <w:bookmarkStart w:name="z664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98"/>
    <w:bookmarkStart w:name="z66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Департамента Комитета промышленной безопасности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 по области Ұлытау</w:t>
      </w:r>
    </w:p>
    <w:bookmarkStart w:name="z677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0"/>
    <w:bookmarkStart w:name="z67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Ұлытау" (далее – Департамент) является территориальным подразделением республиканского государственного учреждения "Комитет промышленной безопасности Министерства по чрезвычайным ситуациям Республики Казахстан" (далее - Комитет) осуществляет руководство в области промышленной безопасности.</w:t>
      </w:r>
    </w:p>
    <w:bookmarkEnd w:id="601"/>
    <w:bookmarkStart w:name="z67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02"/>
    <w:bookmarkStart w:name="z68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образца.</w:t>
      </w:r>
    </w:p>
    <w:bookmarkEnd w:id="603"/>
    <w:bookmarkStart w:name="z68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04"/>
    <w:bookmarkStart w:name="z68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05"/>
    <w:bookmarkStart w:name="z68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06"/>
    <w:bookmarkStart w:name="z68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07"/>
    <w:bookmarkStart w:name="z68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улица Чехова, дом № 3.</w:t>
      </w:r>
    </w:p>
    <w:bookmarkEnd w:id="608"/>
    <w:bookmarkStart w:name="z68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промышленной безопасности Министерства по чрезвычайным ситуациям Республики Казахстан по области Ұлытау".</w:t>
      </w:r>
    </w:p>
    <w:bookmarkEnd w:id="609"/>
    <w:bookmarkStart w:name="z68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10"/>
    <w:bookmarkStart w:name="z68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11"/>
    <w:bookmarkStart w:name="z68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12"/>
    <w:bookmarkStart w:name="z69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613"/>
    <w:bookmarkStart w:name="z69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14"/>
    <w:bookmarkStart w:name="z69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надзора в области промышленной безопасности.</w:t>
      </w:r>
    </w:p>
    <w:bookmarkEnd w:id="615"/>
    <w:bookmarkStart w:name="z69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16"/>
    <w:bookmarkStart w:name="z69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 установленном порядке и в пределах компетенции проверки по соблюдению требований законодательства в области промышленной безопасности;</w:t>
      </w:r>
    </w:p>
    <w:bookmarkEnd w:id="617"/>
    <w:bookmarkStart w:name="z69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физических и юридических лиц необходимую информацию и материалы;</w:t>
      </w:r>
    </w:p>
    <w:bookmarkEnd w:id="618"/>
    <w:bookmarkStart w:name="z69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Комитет по совершенствованию законодательства в области промышленной безопасности;</w:t>
      </w:r>
    </w:p>
    <w:bookmarkEnd w:id="619"/>
    <w:bookmarkStart w:name="z69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мероприятия по вопросам, входящим в компетенцию Департамента;</w:t>
      </w:r>
    </w:p>
    <w:bookmarkEnd w:id="620"/>
    <w:bookmarkStart w:name="z69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Министерство и Комитет в регионах, в государственных органах, негосударственных организациях, а также во всех судах республики по вопросам, входящим в их компетенцию и вести соответствующую переписку, вступать в гражданско-правовые отношения от собственного имени;</w:t>
      </w:r>
    </w:p>
    <w:bookmarkEnd w:id="621"/>
    <w:bookmarkStart w:name="z69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 Республики Казахстан;</w:t>
      </w:r>
    </w:p>
    <w:bookmarkEnd w:id="622"/>
    <w:bookmarkStart w:name="z70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взаимодействие с другими государственными органами, местными исполнительными органами и организациями;</w:t>
      </w:r>
    </w:p>
    <w:bookmarkEnd w:id="623"/>
    <w:bookmarkStart w:name="z70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разъяснения, рекомендации, указания и принимать соответствующие решения по вопросам, входящим в компетенцию Департамента;</w:t>
      </w:r>
    </w:p>
    <w:bookmarkEnd w:id="624"/>
    <w:bookmarkStart w:name="z70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625"/>
    <w:bookmarkStart w:name="z70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соответствующие решения по вопросам, входящим в компетенцию Департамента;</w:t>
      </w:r>
    </w:p>
    <w:bookmarkEnd w:id="626"/>
    <w:bookmarkStart w:name="z70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приказы, поручения руководства Министерства и Комитета, в пределах своей компетенции;</w:t>
      </w:r>
    </w:p>
    <w:bookmarkEnd w:id="627"/>
    <w:bookmarkStart w:name="z70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предоставлять в установленные сроки необходимую информацию (материалы, справки, отчеты) запрашиваемую Министерством, Комитетом в пределах своей компетенции;</w:t>
      </w:r>
    </w:p>
    <w:bookmarkEnd w:id="628"/>
    <w:bookmarkStart w:name="z70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правовую, консультативную и практическую помощь в пределах компетенции;</w:t>
      </w:r>
    </w:p>
    <w:bookmarkEnd w:id="629"/>
    <w:bookmarkStart w:name="z70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действующими законодательными актами Республики Казахстан.</w:t>
      </w:r>
    </w:p>
    <w:bookmarkEnd w:id="630"/>
    <w:bookmarkStart w:name="z70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1"/>
    <w:bookmarkStart w:name="z70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реализационные и контрольно-надзорные функции и участвует в выполнении стратегических функций Министерства и плана работы Комитета в пределах компетенции Департамента;</w:t>
      </w:r>
    </w:p>
    <w:bookmarkEnd w:id="632"/>
    <w:bookmarkStart w:name="z71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международного сотрудничества по согласованию с Комитетом в пределах своей компетенции;</w:t>
      </w:r>
    </w:p>
    <w:bookmarkEnd w:id="633"/>
    <w:bookmarkStart w:name="z71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 в пределах компетенции Департамента;</w:t>
      </w:r>
    </w:p>
    <w:bookmarkEnd w:id="634"/>
    <w:bookmarkStart w:name="z71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635"/>
    <w:bookmarkStart w:name="z71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организации и проведения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вследствии аварий на опасных производственных объектах;</w:t>
      </w:r>
    </w:p>
    <w:bookmarkEnd w:id="636"/>
    <w:bookmarkStart w:name="z71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637"/>
    <w:bookmarkStart w:name="z71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разрешение на производство взрывных работ;</w:t>
      </w:r>
    </w:p>
    <w:bookmarkEnd w:id="638"/>
    <w:bookmarkStart w:name="z71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или запрещает в исключительных случаях, представляющих угрозу жизни и здоровью людей, без судебного решения деятельность или отдельные виды деятельности индивидуальных предпринимателей, организаций, связанные с эксплуатацией опасных производственных объектов, технических устройств, на срок не более трех дней с обязательным предъявлением в указанный срок искового заявления в суд;</w:t>
      </w:r>
    </w:p>
    <w:bookmarkEnd w:id="639"/>
    <w:bookmarkStart w:name="z71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640"/>
    <w:bookmarkStart w:name="z71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641"/>
    <w:bookmarkStart w:name="z71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проверку знаний (экзаменов) руководителей юридических лиц, декларирующих промышленную безопасность, а также членов постоянно действующий экзаменационных комиссий указанных юридических лиц;</w:t>
      </w:r>
    </w:p>
    <w:bookmarkEnd w:id="642"/>
    <w:bookmarkStart w:name="z72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проведении учебных тревог на опасных производственных объектах;</w:t>
      </w:r>
    </w:p>
    <w:bookmarkEnd w:id="643"/>
    <w:bookmarkStart w:name="z72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комиссии по проведению контрольных и приемочных испытаний взрывчатых веществ и изделий на их основе; </w:t>
      </w:r>
    </w:p>
    <w:bookmarkEnd w:id="644"/>
    <w:bookmarkStart w:name="z72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организовывает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компетенции;</w:t>
      </w:r>
    </w:p>
    <w:bookmarkEnd w:id="645"/>
    <w:bookmarkStart w:name="z72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надзор за соблюдением опасными производственными объектами и организациями, эксплуатирующими опасные технические устройства, профессиональными аварийно-спасательными службами в области промышленной безопасности, юридическими лицами, аттестованными на право проведения работ в области промышленной безопасности, требований промышленной безопасности; </w:t>
      </w:r>
    </w:p>
    <w:bookmarkEnd w:id="646"/>
    <w:bookmarkStart w:name="z72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надзор за своевременностью проведения обследования, диагностирования,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647"/>
    <w:bookmarkStart w:name="z72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 </w:t>
      </w:r>
    </w:p>
    <w:bookmarkEnd w:id="648"/>
    <w:bookmarkStart w:name="z72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надзор в области промышленной безопасности при эксплуатации магистрального трубопровода;</w:t>
      </w:r>
    </w:p>
    <w:bookmarkEnd w:id="649"/>
    <w:bookmarkStart w:name="z72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650"/>
    <w:bookmarkStart w:name="z72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651"/>
    <w:bookmarkStart w:name="z72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2"/>
    <w:bookmarkStart w:name="z73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проект эксплуатации пространства недр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проверочных листов, критериев оценки степени риска в области промышленной безопасности в соответствии с Предпринимательским кодексом Республики Казахстан;</w:t>
      </w:r>
    </w:p>
    <w:bookmarkStart w:name="z73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разработке полугодовых графиков проведения проверок в области промышленной безопасности в соответствии с Предпринимательским кодексом Республики Казахстан;</w:t>
      </w:r>
    </w:p>
    <w:bookmarkEnd w:id="654"/>
    <w:bookmarkStart w:name="z73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655"/>
    <w:bookmarkStart w:name="z73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дел об административных правонарушениях в пределах компетенции Департамента;</w:t>
      </w:r>
    </w:p>
    <w:bookmarkEnd w:id="656"/>
    <w:bookmarkStart w:name="z73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участвует в составе комиссии по уничтожению взрывчатых материалов совместно с компетентными органами;</w:t>
      </w:r>
    </w:p>
    <w:bookmarkEnd w:id="657"/>
    <w:bookmarkStart w:name="z73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участвует в комиссии по ликвидации последствий операций по разведке на участке разведки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8"/>
    <w:bookmarkStart w:name="z73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участвует в комиссии по ликвидации последствий операций по добыче на участке добычи (его части)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9"/>
    <w:bookmarkStart w:name="z73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участвует в комиссии по консервации участка недр добычи твердых полезных ископаемых,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60"/>
    <w:bookmarkStart w:name="z73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участвует в комиссии по ликвидации последствий операций по использованию пространства недр,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61"/>
    <w:bookmarkStart w:name="z74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741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63"/>
    <w:bookmarkStart w:name="z74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64"/>
    <w:bookmarkStart w:name="z74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– Главный государственный инспектор по государственному надзору в области промышленной безопасности по области Ұлытау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74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66"/>
    <w:bookmarkStart w:name="z74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по государственному надзору в области промышленной безопасности по области Ұлытау:</w:t>
      </w:r>
    </w:p>
    <w:bookmarkEnd w:id="667"/>
    <w:bookmarkStart w:name="z74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работы Департамента и вносит на согласование Комитету, после согласования утверждает;</w:t>
      </w:r>
    </w:p>
    <w:bookmarkEnd w:id="668"/>
    <w:bookmarkStart w:name="z74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отделов и должностные инструкции руководителей отделов и работников Департамента;</w:t>
      </w:r>
    </w:p>
    <w:bookmarkEnd w:id="669"/>
    <w:bookmarkStart w:name="z74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своевременное предоставление в Комитет отчетности по исполнению плана работы Департамента раз в полугодие;</w:t>
      </w:r>
    </w:p>
    <w:bookmarkEnd w:id="670"/>
    <w:bookmarkStart w:name="z74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671"/>
    <w:bookmarkStart w:name="z75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отделов и работников Департамента;</w:t>
      </w:r>
    </w:p>
    <w:bookmarkEnd w:id="672"/>
    <w:bookmarkStart w:name="z75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руководителей отделов и работников Департамента;</w:t>
      </w:r>
    </w:p>
    <w:bookmarkEnd w:id="673"/>
    <w:bookmarkStart w:name="z75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государственных органах и иных организациях в соответствии с действующим законодательством в пределах своей компетенции;</w:t>
      </w:r>
    </w:p>
    <w:bookmarkEnd w:id="674"/>
    <w:bookmarkStart w:name="z75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руководителей отделов и работников Департамента;</w:t>
      </w:r>
    </w:p>
    <w:bookmarkEnd w:id="675"/>
    <w:bookmarkStart w:name="z75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Комитета;</w:t>
      </w:r>
    </w:p>
    <w:bookmarkEnd w:id="676"/>
    <w:bookmarkStart w:name="z75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Департамента норм служебной этики государственных служащих;</w:t>
      </w:r>
    </w:p>
    <w:bookmarkEnd w:id="677"/>
    <w:bookmarkStart w:name="z75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Департаменте, и несет персональную ответственность за принятие антикоррупционных мер;</w:t>
      </w:r>
    </w:p>
    <w:bookmarkEnd w:id="678"/>
    <w:bookmarkStart w:name="z75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компетенции;</w:t>
      </w:r>
    </w:p>
    <w:bookmarkEnd w:id="679"/>
    <w:bookmarkStart w:name="z75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руководству Комитета предложения по структуре и штатному расписанию Департамента;</w:t>
      </w:r>
    </w:p>
    <w:bookmarkEnd w:id="680"/>
    <w:bookmarkStart w:name="z75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граждан;</w:t>
      </w:r>
    </w:p>
    <w:bookmarkEnd w:id="681"/>
    <w:bookmarkStart w:name="z76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общее руководство деятельностью дисциплинарной, аттестационной и конкурсной комиссий Департамента, контролирует соблюдение исполнительской и трудовой дисциплины и организацию документооборота;</w:t>
      </w:r>
    </w:p>
    <w:bookmarkEnd w:id="682"/>
    <w:bookmarkStart w:name="z76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683"/>
    <w:bookmarkStart w:name="z76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84"/>
    <w:bookmarkStart w:name="z76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своего заместителя в соответствии с действующим законодательством.</w:t>
      </w:r>
    </w:p>
    <w:bookmarkEnd w:id="685"/>
    <w:bookmarkStart w:name="z764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86"/>
    <w:bookmarkStart w:name="z76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7"/>
    <w:bookmarkStart w:name="z76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88"/>
    <w:bookmarkStart w:name="z76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9"/>
    <w:bookmarkStart w:name="z76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90"/>
    <w:bookmarkStart w:name="z76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