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adbe" w14:textId="66da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строительства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13 января 2022 года № 11/1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"Управление строительства Павлодарской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Павлодарской области от 18 апреля 2019 года № 113/2 "Об утверждении Положения и структуры государственного учреждения "Управление строительства Павлодарской области".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строительства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мер, вытекающих из настоящего постановления.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Крук О.П.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строительства Павлодарской области"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"Управление строительства Павлодарской области" является государственным органом Республики Казахстан, уполномоченным акиматом Павлодарской области на осуществление деятельности в сфере строительной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"Управление строительства Павлодарской области" ведомств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"Управление строительства Павлодарской области"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строительства Павлодарской области"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строительства Павлодарской области"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строительства Павлодарской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"Управление строительства Павлодарской области" по вопросам своей компетенции в установленном законодательством порядке принимает решения, оформляемые приказами руководителя Управление строительства Павлодарской области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строительства Павлодарской области"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"Управление строительства Павлодарской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Казахстан, Павлодарская область, 140000, город Павлодар, площадь Победы, 5Б.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"Управление строительства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Финансирование деятельности государственного учреждения "Управление строительства Павлодарской области" осуществляется из областного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Государственному учреждению "Управление строительства Павлодарской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строительства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"Управление строительства Павлодарской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Полное наименование государственного учреждения на государственном языке – "Павлодар облысының құрылыс басқармасы" мемлекеттік мекемесі; на русском языке – государственное учреждение "Управление строительства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Учредителем государственного учреждения "Управление строительства Павлодарской области" является государство, в лице акимата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Режим работы государственного учреждения "Управление строительства Павлодарской области": понедельник – пятница с 9.00 часов до 18.30 часов, обеденный перерыв с 13.00 часов до 14.30 часов, выходные дни: суббота, воскресенье.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 "Управление строительства Павлодарской области"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Задачи: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областной политики по развитию строительной деятельности, обеспечение мониторинга и анализа исполнения законодательных и иных нормативных правовых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строительной деятельности и областной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мер по созданию условий, благоприятствующих деятельности строительства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системы мониторинга и прогноза в курируемых отраслях, разработка мер по координации работы в сферах строительной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приоритетов в сферах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задачи,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решения в пределах, возложенных на государственное учреждение "Управление строительства Павлодарской области"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совещания и другие мероприятия по вопросам, входящим в компетенцию государственного учреждения "Управление строительства Павлодарской области", в пределах своих полномочий: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проекты нормативно-правовых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государственными органами, предприятиями, организациями по вопросам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акима, акимата области во всех судебных,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на безвозмездной основе от государственных органов и иных организаций, должностных лиц необходимую информацию, документы и иные материалы по вопросам, связанным с исполнением задач, поставленных перед государственным учреждением "Управление строительства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акима, акимата, государственного учреждения "Управление строительства Павлодарской области" во всех компетентных государственных, административных органах, учреждениях, организациях, а также в судебных и правоохранительных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законами Республики Казахстан, актами Президента и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и осуществление координации в области 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разработка, реализация, анализ, оценка и прогнозирование программы развития области, социально-экономического развития Павлодарской области в сферах строительной деятельности, реализация документов Системы государственного планирования в Республике Казахстан в сфере строительства, участие в процессе разработки инвестиционных программ и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реализация бюджетных областных программ, плана мероприятий по реализации Программы развития области по развитию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мероприятий по развитию и эффективному управлению строительной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реализация в пределах своей компетенции государственной политики в области государственно-частного партнерства;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ведение учета актов приемки объектов в эксплуатацию, а также объектов (комплексов), вводимых в эксплуатацию, где заказчиком строительства является Управление строительства Павлодарской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ведение мониторинга строящихся (намечаемых к строительству) объектов и комплексов в порядке, установленном уполномоченным органом по делам архитектуры, градостроительства и строительства на областном уровне в пределах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и утверждение предпроектной и проектной (проектно-сметной) документации на строительство объектов и комплексов, финансируемых за счет местного бюджета, а также республиканского бюджета, выделенного на финансирование местного бюджетного инвестиционного проекта, где заказчиком предпроектной и проектной (проектно-сметной) документации является Управление строительства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мониторинга и оценки реализации бюджетных инвестиций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сбора информации о текущей ситуации и об имеющихся проблемах по Павлодарской области для определения необходимости строительства, целесообразности и его приоритетности;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работы в части повышения эффективности деятельности управления, направленной на достижение прямых и конечных результатов Государственных программ/ Национальных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участие в процессе разработки и реализации инвестиционных программ, проектов, а также стратегических планов;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права владения и пользования государственным пакетом акций акционерных обществ и долями участия в товариществах с ограниченной ответственностью, субъекта права государственных юридических лиц, в случаях, предусмотренных актами акимата и акима области, иными нормативными правовыми актами, в том числе на принятие решений в отношении них, аналогично компетенции уполномоченных органов соответствующей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установление и постоянное развитие связей с общественностью через средства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участие в организации единой электронной системы Павлодарской области с созданием соответствующих банков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функций администратора программ по: государственным закупкам работ на промышленное гражданское строительство, строительство, реконструкцию, оформление отвода земли, на осуществление технического и авторского надзора за промышленным гражданским строительством, строительством, реконструкцией;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функций заказчика и организатора конкурсов в процессе проведения государственных закупок товаров, работ и услуг, осуществление контроля за целевым и эффективным расходованием средств, выделенных на эти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профессиональной переподготовки и повышения квалификации, аттестации государственных служащих государственного учреждения "Управление строительства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решение вопросов, связанных с прохождением государственной службы, работников Управления строительства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взаимодействия с государственными органами, должностными лицами для реализации задач, возложенных на Управление строительства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исполнение и организация исполнения поручений акима, актов акимата и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планов деятельности Управления строительства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развитие государственного языка и ведение делопроизводства на государственном языке в Управлении строительства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определенных действующим законодательством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 "Управление строительства Павлодарской области"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государственным учреждением "Управление строительства Павлодарской области" осуществляется первым руководителем, который несет персональную ответственность за выполнение задач, возложенных на государственное учреждение "Управление строительства Павлодарской области",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"Управление строительства Павлодарской области"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государственного учреждения "Управление строительства Павлодарской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первого руководителя государственного учреждения "Управление строительства Павлодарской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государственного учреждения "Управление строительства Павлодарской области",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функции и полномочия работников структурных подразделений государственного учреждения "Управление строительства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должности работников государственного учреждения "Управление строительства Павлодарской области"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 порядке, установленном законодательством Республики Казахстан, поощрение работников государственного учреждения "Управление строительства Павлодарской области",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 по вопросам, входящим в его компетенцию, обязательные для выполнения всеми работниками государственного учреждения "Управление строительства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 государственного учреждения "Управление строительства Павлодарской области", должностные инструкции его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государственное учреждение "Управление строительства Павлодарской области"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разработку структуры государственного учреждения "Управление строительства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перспективные и текущие планы работы государственного учреждения "Управление строительства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противодействует коррупции и несет за это персональную ответственность.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Исполнение полномочий первого руководителя государственного учреждения "Управление строительства Павлодарской области"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Первый руководитель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государственным учреждением "Управление строительства Павлодарской области" и уполномоченным органом по управлению коммунальным имуществом (местным исполнительным органом области) регулируются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государственным учреждением "Управление строительства Павлодарской области" и уполномоченным органом соответствующей отрасли регулируются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Взаимоотношения между администрацией государственного учреждения "Управление строительства Павлодарской области" и трудовым коллективом определяются в соответствии с законодательством о государственной службе, Трудовым кодексом Республики Казахстан и коллективным договором.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"Управление строительства Павлодарской области"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"Управление строительства Павлодарской области"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"Управление строительства Павлодарской области" формируется за счет имущества, переданного ему собственником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государственным учреждением "Управление строительства Павлодарской области", относится к областной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"Управление строительства Павлодарской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(ликвидация) государственного учреждения "Управление строительства Павлодарской области"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государственного учреждения "Управление строительства Павлодарской области"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