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ba64" w14:textId="94db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архитектуры и градостроительства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мая 2022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архитектуры и градостроительства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Крук О.П.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архитектуры и градостроительства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 и градостроительства Павлодарской области" является государственным органом Республики Казахстан, осуществляющим деятельность в архитектурной и градостроительной сфере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архитектуры и градостроительства Павлодарской области"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архитектуры и градостроительства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архитектуры и градостроительства Павлодарской области"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архитектуры и градостроительства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архитектуры и градостроительства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архитектуры и градостроительства Павлодарской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архитектуры и градостроительства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"Управление архитектуры и градостроительства Павлодарской области" утверждаются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140000, город Павлодар, улица Площадь Победы, 5Б.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архитектуры и градостроительства Павлодарской области":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"Павлодар облысының сәулет және қала құрылысы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архитектуры и градостроительства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Учредителем государственного учреждения "Управление архитектуры и градостроительства Павлодарской области" является государство в лице акимата Павлодарской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архитектуры и градостроительства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деятельности государственного учреждения "Управление архитектуры и градостроительства Павлодарской области" осуществляется из областного бюджета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архитектуры и градостроительства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"Управление архитектуры и градостроительства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архитектуры и градостроительства Павлодарской области" законодательными актами Республики Казахстан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"Управление архитектуры и градостроительства Павлодарской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областной политики развития архитектурной и градостроительной деятельности в Павлодарской области, обеспечение мониторинга и анализа исполнения законодательных и иных нормативных правовых актов в сфере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приоритетов в сфере архитектурной и градостроительной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 судах всех инстанций, государственных органах, учреждениях, предприятиях и иных организациях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основным направлениям развития, оперативному решению проблем, связанных с вопросами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работе специалистов других исполнительных органов, финансируемых из местных бюджетов, по согласованию с их руководителями;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учреждениями, организациями и предприятиями по вопросам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архитектуры и градостроительства Павлодарской области", акима, акимата области в государственных органах, организациях,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области, государственного учреждения "Управление архитектуры и градостроительства Павлодарской области" во всех компетентных государственных, административных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интересах государственного учреждения "Управление архитектуры и градостроительства Павлодарской области"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утвержденной в установленном порядке генеральных планов населенных пунктов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и представление в Правительство Республики Казахстан на утверждение генеральные планы городов областного значения с расчетной численностью населения свыше ста тысяч жителей, одобренных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на утверждение областному маслихату комплексные схемы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на утверждение областному маслихату правила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представление на утверждение областному маслихату правила содержания и защиты не входящих в лесной фонд Республики Казахстан озеленительных насаждений в пределах границ населенных пунктов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согласование проектов генеральных планов городов республиканского значения в части их развития за счет территории области, резервных территорий, пригородной зоны, а также иных территорий, законодательно отнесенных к зоне влияния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проектов генеральных планов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и реализация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для рассмотрения местными исполнительными органами предложений, а также принятие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анализа состояния деятельности организаций архитектуры и градостроительства в Павлодарской области, содействие повышению ее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органами, должностными лицами для реализации задач, возложенных на государственное учреждение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содействия в работе государственных органов архитектурно-строительного контроля и надзора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предоставление в установленном порядке информации и (или) сведений для внесения в базу данных государственного градостроительного кадастра;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по ведению и наполнению информационной системы "Адресный регистр" акиматов городов 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нормативно-правовых и правовых актов в рамках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исполнение и организация исполнения поручений, актов акимата и акима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разработка планов деятельности государственного учреждения "Управление архитектуры и градостроительства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"Управление архитектуры и градостроительства Павлодарской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Руководство государственным учреждением "Управление архитектуры и градостроительства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архитектуры и градостроительства Павлодарской области",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государственного учреждения "Управление архитектуры и градостроительства Павлодарской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государственного учреждения "Управление архитектуры и градостроительства Павлодарской области":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государственного учреждения "Управление архитектуры и градостроительства Павлодарской области", осуществляет руководство его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функции и полномочия работников структурных подразделений государственного учреждения "Управление архитектуры и градостроительства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должностей работников государственного учреждения "Управление архитектуры и градостроительства Павлодарской области"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порядке, установленном законодательством Республики Казахстан, поощрение работников государственного учреждения "Управление архитектуры и градостроительства Павлодарской области", оказание материальной помощи, наложение на них дисциплинарных взысканий;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архитектуры и градостроительства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 о структурных подразделениях государственного учреждения "Управление архитектуры и градостроительства Павлодарской области", должностные инструкции его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государственное учреждение "Управление архитектуры и градостроительства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разработку структуры государственного учреждения "Управление архитектуры и градостроительства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архитектуры и градостроительства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"Управление архитектуры и градостроительства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"Управление архитектуры и градостроительства Павлодарской области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администрацией государственного учреждения "Управление архитектуры и градостроительства Павлодарской области" и его трудовым коллективом определяются в соответствии с законодательством Республики Казахстан о государственной службе, Трудовым законодательством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 архитектуры и градостроительства Павлодарской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архитектуры и градостроительства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архитектуры и градостроительства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"Управление архитектуры и градостроительства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"Управление архитектуры и градостроительства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"Управление архитектуры и градостроительства Павлодарской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"Управление архитектуры и градостроительства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ликвидации государственного учреждения "Управление архитектуры и градостроительства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Павлодарской области, подлежащих отмене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Павлодарской области от 16 февраля 2018 года № 52/1 "Об утверждении Положения о государственном учреждении "Управление архитектуры и градостроительства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Павлодарской области от 16 июля 2019 года № 214/2 "О внесении изменения в постановление акимата Павлодарской области от 16 февраля 2018 года № 52/1 "Об утверждении Положения о государственном учреждении "Управление архитектуры и градостроительства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Павлодарской области от 25 марта 2021 года № 85/3 "О внесении изменения в постановление акимата Павлодарской области от 16 февраля 2018 года № 52/1 "Об утверждении Положения о государственном учреждении "Управление архитектуры и градостроительства Павлодарской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